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r="http://schemas.openxmlformats.org/officeDocument/2006/relationships" xmlns:w="http://schemas.openxmlformats.org/wordprocessingml/2006/main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w15="http://schemas.microsoft.com/office/word/2012/wordml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13245928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0fd17784-fa55-4876-b08f-b019fccb9e42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Саратовской области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a8329240-6aad-40fa-bb61-7c66ea949f23" w:id="2"/>
      <w:r>
        <w:rPr>
          <w:rFonts w:ascii="Times New Roman" w:hAnsi="Times New Roman"/>
          <w:b/>
          <w:i w:val="false"/>
          <w:color w:val="000000"/>
          <w:sz w:val="28"/>
        </w:rPr>
        <w:t>Администрация Лысогорского муниципального района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«СОШ с.Невежкино Лысогорского района Саратовской области»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МБОУ "СОШ с.Невежкино"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Т.Г.Магомедалиев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№138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1808768)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«Иностранный язык (немецкий)»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2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3dd4f9f6-d14f-4458-b60c-64b2b93cb2a7" w:id="3"/>
      <w:r>
        <w:rPr>
          <w:rFonts w:ascii="Times New Roman" w:hAnsi="Times New Roman"/>
          <w:b/>
          <w:i w:val="false"/>
          <w:color w:val="000000"/>
          <w:sz w:val="28"/>
        </w:rPr>
        <w:t>с. Невежкино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f02f7168-2f4f-4ccb-baff-d4699c77e1de" w:id="4"/>
      <w:r>
        <w:rPr>
          <w:rFonts w:ascii="Times New Roman" w:hAnsi="Times New Roman"/>
          <w:b/>
          <w:i w:val="false"/>
          <w:color w:val="000000"/>
          <w:sz w:val="28"/>
        </w:rPr>
        <w:t>2023 г.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13245928" w:id="5"/>
    <w:p>
      <w:pPr>
        <w:sectPr>
          <w:pgSz w:w="11906" w:h="16383" w:orient="portrait"/>
        </w:sectPr>
      </w:pPr>
    </w:p>
    <w:bookmarkEnd w:id="5"/>
    <w:bookmarkEnd w:id="0"/>
    <w:bookmarkStart w:name="block-13245929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иностранному (немецкому)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рабочей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программе воспитания.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иностранному (немецкому) языку на уровне начального общего образования составлена на основе ФГОС НОО, федеральной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иностранному (немецкому) языку.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иностранному (немецкому) языку раскрывает цели образования, развития и воспитания обучающихся средствами учебного предмета «Иностранный (немецкий) язык»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 уровне начального общего образования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определяет обязательную (инвариантную) часть содержания иностранного (немецкого) языка, за пределами которой остаётся возможность выбора учителем вариативной составляющей содержания образования по иностранному (немецкому) языку.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Изучение иностранного языка в общеобразовательных организациях начинается со 2 класса. Обучающиеся данного возраста характеризуются большой восприимчивостью к овладению языками,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Построение программы по иностранному (немецкому) языку имеет нелинейный характер и основано на концентрическом принципе. В каждом классе даются новые элементы содержания и новые требования.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Цели обучения иностранному языку на уровне начального общего образования можно условно разделить на образовательные, развивающие, воспитывающие.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Образовательные цели программы по иностранному (немецкому) языку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 уровне начального общего образования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включают: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элементарной иноязычной коммуникативной компетенции, то есть способности и готовности общаться с носителями изучаемого иностранного языка в устной (говорение и аудирование) и письменной (чтение и письмо) форме с учётом возрастных возможностей и потребностей обучающегося;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расширение лингвистического кругозора обучающихся за счёт овладения новыми языковыми средствами (фонетическими, орфографическими, лексическими, грамматическими) в соответствии c отобранными темами общения;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знаний о языковых явлениях изучаемого иностранного языка, о разных способах выражения мысли на родном и иностранном языках;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для решения учебных задач интеллектуальных операций (сравнение, анализ, обобщение и других);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умений работать с информацией, представленной в текстах разного типа (описание, повествование, рассуждение), пользоваться при необходимости словарями по иностранному языку.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Развивающие цели программы по иностранному (немецкому) языку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 уровне начального общего образования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включают: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обучающимися роли языков как средства межличностного и межкультурного взаимодействия в условиях поликультурного, многоязычного мира и инструмента познания мира и культуры других народов;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коммуникативной культуры обучающихся и их общего речевого развития;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компенсаторной способности адаптироваться к ситуациям общения при получении и передаче информации в условиях дефицита языковых средств;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регулятивных действий: планирование последовательных «шагов» для решения учебной задачи, контроль процесса и результата своей деятельности, установление причины возникшей трудности и (или) ошибки, корректировка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способности к оценке своих достижений в изучении иностранного языка, мотивация совершенствовать свои коммуникативные умения на иностранном языке.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Влияние параллельного изучения родного языка и языка других стран и народов позволяет заложить основу для формирования гражданской идентичности, чувства патриотизма и гордости за свой народ, свой край, свою страну, помочь лучше осознать свою этническую и национальную принадлежность и проявлять интерес к языкам и культурам других народов, осознать наличие и значение общечеловеческих и базовых национальных ценностей. Освоение программы по иностранному (немецкому) языку обеспечивает: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необходимости овладения иностранным языком как средством общения в условиях взаимодействия разных стран и народов;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предпосылок социокультурной/межкультурной компетенции, позволяющей приобщаться к культуре, традициям, реалиям стран/страны изучаемого языка, готовности представлять свою страну, её культуру в условиях межкультурного общения, соблюдая речевой этикет и используя имеющиеся речевые и неречевые средства общения;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эмоционального и познавательного интереса к художественной культуре других народов;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положительной мотивации и устойчивого учебно-познавательного интереса к предмету «Иностранный язык».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e61e410b-7eb8-47cc-be1f-03e01ec9b1ff" w:id="7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иностранного (немецкого) языка на уровне начального общего образования отводится 204 часа: во 2 классе – 68 часов (2 часа в неделю), в 3 классе – 68 часов (2 часа в неделю), в 4 классе – 68 часов (2 часа в неделю).</w:t>
      </w:r>
      <w:bookmarkEnd w:id="7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bookmarkStart w:name="block-13245929" w:id="8"/>
    <w:p>
      <w:pPr>
        <w:sectPr>
          <w:pgSz w:w="11906" w:h="16383" w:orient="portrait"/>
        </w:sectPr>
      </w:pPr>
    </w:p>
    <w:bookmarkEnd w:id="8"/>
    <w:bookmarkEnd w:id="6"/>
    <w:bookmarkStart w:name="block-13245930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24326840" w:id="10"/>
      <w:bookmarkEnd w:id="10"/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Тематическое содержание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Знакомство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Приветствие, знакомство, прощание (с использованием типичных фраз речевого этикета).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Мир моего «я».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Моя семья. Мой день рождения. Моя любимая еда.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Мир моих увлечений.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Любимый цвет. Любимая игрушка, игра. Любимые занятия. Мой питомец. Выходной день (в цирке, в зоопарке).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Мир вокруг меня.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Моя школа. Мои друзья. Моя малая родина (город, село).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Родная страна и страны изучаемого языка.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Названия родной страны и стран/страны изучаемого языка и их столицы. Произведения детского фольклора. Персонажи детских книг. Праздники родной страны и страны/стран изучаемого языка (Новый год, Рождество).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Говорение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Коммуникативные умения диалогической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Ведение с использованием речевых ситуаций, ключевых слов и (или) иллюстраций с соблюдением норм речевого этикета, принятых в стране/странах изучаемого языка: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диалога этикетного характера: приветствие, начало и завершение разговора, знакомство с собеседником, поздравление с праздником, выражение благодарности за поздравление, извинение;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диалога-расспроса: сообщение фактической информации, ответ на вопросы собеседника, запрашивание интересующей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Коммуникативные умения монологической речи. Создание с использованием ключевых слов, вопросов и (или) иллюстраций устных монологических высказываний: описание предмета, реального человека или литературного персонажа, рассказ о себе, члене семьи, друге.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Аудирование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на слух речи учителя и других обучающихся и вербальная/ невербальная реакция на услышанное (при непосредственном общении).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Аудирование с пониманием основного содержания текста предполагает определение основной темы и главных фактов/событий в воспринимаемом на слух тексте с использованием иллюстраций и языковой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(например, имя, возраст, любимое занятие, цвет) с использованием иллюстраций и языковой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аудирования: диалог, высказывания собеседников в ситуациях повседневного общения, рассказ, сказка.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Смысловое чтение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вслух и понимание учебных и адаптированных аутентичных текстов, построенных на изученном языковом материале, с соблюдением правил чтения и соответствующей интонацией, обеспечивая восприятие читаемого слушателями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чтения вслух: диалог, рассказ, сказка.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использованием иллюстраций и языковой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чтения про себя: диалог, рассказ, сказка, электронное сообщение личного характера.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Письмо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Воспроизведение речевых образцов, списывание текста, выписывание из текста слов, словосочетаний, предложений, вставка пропущенных слов в предложение, дописывание предложений в соответствии с решаемой учебной задачей.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Заполнение простых формуляров с указанием личной информации (имя, фамилия, возраст, страна проживания) в соответствии с нормами, принятыми в стране/странах изучаемого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Написание с использованием образца коротких поздравлений с праздниками (с днём рождения, Новым годом, Рождеством).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Языковые знания и навыки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Фонетическая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Буквы немецкого алфавита. Фонетически корректное озвучивание букв немецкого алфавита.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слух,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новых слов согласно основным правилам чтения немецкого языка. Чтение основных дифтонгов и сочетаний согласных, выДеление некоторых звукобуквенных сочетаний при анализе изученных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Графика, 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Правильное написание изученных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Правильная расстановка знаков препинания: точки, вопросительного и восклицательного знаков в конце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Лексическая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Распознавание и употребление в устной и письменной речи не менее 200 лексических единиц (слов, словосочетаний, речевых клише), обслуживающих ситуации общения в рамках тематического содержания речи для 2 класса.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языковой догадки для распознавания интернациональных слов (der Film, das Kino).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Грамматическая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Распознавание и употребление в устной и письменной речи изученных морфологических форм и синтаксических конструкций немецкого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Коммуникативные типы предложений: повествовательные (утвердительные, отрицательные (с nicht), вопросительные (общий, специальный вопросы). Порядок слов в предложении. Нераспространённые и распространённые простые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простым глагольным сказуемым (Er tanzt gern).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составным именным сказуемым (Der Tisch ist grün).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простым составным глагольным сказуемым (Ich kann schnell laufen).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Спряжение глаголов sein, haben в Präsens.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Спряжение некоторых глаголов в Präsens, в том числе с изменением корневой гласной (fahren, tragen, lesen, sprechen), кроме 2-го лица мн. числа.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Модальные глаголы können, mögen в Präsens; порядок слов в предложении с модальным глаголом.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Род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Неопределённый и определённый артикли с именами существительными (наиболее распространённые случаи употребления).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Существительные в именительном и винительном падежах. Имена собственные (антропонимы) в родительном падеже. Личные (кроме ihr) и притяжательные местоимения (mein, dein).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Количественные числительные (1–12). Вопросительные слова (wer, was, woher, wie). Cоюзы und, aber (при однородных членах).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Социокультурные знания и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 в некоторых ситуациях общения: приветствие, прощание, знакомство, выражение благодарности, извинение, поздравление (с днём рождения, Новым годом, Рождеством).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названий родной страны и страны/стран изучаемого языка и их столиц.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Компенсаторные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при чтении и аудировании языковой догадки (умения понять значение незнакомого слова или новое значение знакомого слова по контексту).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при формулировании собственных высказываний ключевых слов, вопросов, иллюстраций.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Тематическое содержание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Мир моего «я».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Моя семья. Мой день рождения, подарки.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Моя любимая еда.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Мой день (распорядок дня).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Мир моих увлечений.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Любимая игрушка, игра. Любимый цвет. Мой питомец. Любимые занятия. Любимая сказка. Выходной день (в цирке, в зоопарке, парке). Каникулы.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Мир вокруг меня.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Моя комната (квартира, дом). Моя школа. Мои друзья. Моя малая родина (город, село). Дикие и домашние животные. Погода. Времена года (месяцы).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Родная страна и страны изучаемого языка.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Россия и страна/страны изучаемого языка. Их столицы, достопримечательности, некоторые интересные факты. Произведения детского фольклора. Персонажи детских книг. Праздники родной страны и страны/стран изучаемого языка.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Говорение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Коммуникативные умения диалогической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Ведение с использованием речевых ситуаций, ключевых слов и (или) иллюстраций с соблюдением норм речевого этикета, принятых в стране/странах изучаемого языка: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диалога этикетного характера: приветствие, начало и завершение разговора, знакомство с собеседником, поздравление с праздником, выражение благодарности за поздравление, извинение;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диалога-побуждения: приглашение собеседника к совместной деятельности, вежливое согласие/несогласие на предложение собеседника;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диалога-расспроса: сообщение фактической информации, ответ на вопросы собеседника, просьба предоставить интересующую информацию.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Коммуникативные умения монологической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с использованием ключевых слов, вопросов и (или) иллюстраций устных монологических высказываний: описание предмета, реального человека или литературного персонажа, рассказ о себе, члене семьи, друге.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Пересказ с использованием ключевых слов, вопросов и (или) иллюстраций основного содержания прочитанного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Аудирование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Аудирование с пониманием основного содержания текста предполагает определение основной темы и главных фактов/событий в воспринимаемом на слух тексте с использованием иллюстраций и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использованием иллюстраций и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аудирования: диалог, высказывания собеседников в ситуациях повседневного общения, рассказ, сказка.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Смысловое чтение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вслух и понимание учебных и адаптированных аутентичных текстов, построенных на изученном языковом материале, с соблюдением правил чтения и соответствующей интонацией, обеспечивая восприятие читаемого слушателями тектса.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чтения вслух: диалог, рассказ, сказка.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использованием иллюстраций и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с пониманием запрашиваемой информации предполагает нахождение и понимание в прочитанном тексте запрашиваемой информации фактического характера с использованием иллюстраций и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чтения: диалог, рассказ, сказка, электронное сообщение личного характера.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Письмо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Списывание текста, выписывание из текста слов, словосочетаний, предложений, вставка пропущенного слова в предложение в соответствии с решаемой коммуникативной/учебной задачей.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подписей к картинкам, фотографиям с пояснением, что на них изображено.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Заполнение анкет и формуляров с указанием личной информации (имя, фамилия, возраст, страна проживания, любимые занятия) в соответствии с нормами, принятыми в стране/странах изучаемого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Написание с использованием образца поздравлений с праздниками (днём рождения, с Новым годом, Рождеством) с выражением пожеланий.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Языковые знания и навыки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Фонетическая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слух, без ошибок, произнесение слов с соблюдением правильного ударения и фраз/предложений с соблюдением их ритмико-интонационных особенностей.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новых слов согласно основным правилам чтения.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Графика, 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Правильное написание изученных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Правильная расстановка знаков препинания: точки, вопросительного и восклицательного знаков в конце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Лексическая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Распознавание и употребление в устной и письменной речи не менее 350 лексических единиц (слов, словосочетаний, речевых клише), обслуживающих ситуации общения в рамках тематического содержания речи для 3 класса, включая 200 лексических единиц, усвоенных на первом году обучения.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Распознавание и образование в устной и письменной речи количественных числительных при помощи суффиксов -zehn, -zig.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Грамматическая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Распознавание и употребление в устной и письменной речи изученных морфологических форм и синтаксических конструкций немецкого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Различные коммуникативные типы предложений: повествовательные (утвердительные, отрицательные (с kein), побудительные предложения (кроме вежливой формы с Sie).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местоимением es и конструкцией es gibt. Спряжение глаголов sein, haben в Präteritum.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Спряжение слабых и сильных глаголов в Präsens (в том числе во 2-м лице мн. числа).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слабых и сильных глаголов в Perfekt: повествовательные и вопросительные предложения (общий и специальный вопросы).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Модальные глаголы mögen (в форме möchte), müssen (в Präsens).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Множественное число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Нулевой артикль с существительными (наиболее распространённые случаи употребления).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Склонение существительных в единственном числе в именительном, дательном и винительном падежах.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Личные и притяжательные местоимения. Количественные числительные (13–30).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употребительные предлоги для выражения временных и пространственных отношений in, an (употребляемые с дательным падежом).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Социокультурные знания и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произведений детского фольклора (рифмовок, стихов, песенок), персонажей детских книг.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Краткое представление своей страны и страны/стран изучаемого языка (названия родной страны и страны/стран изучаемого языка и их столиц, название родного города/села, цвета национальных флагов).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Компенсаторные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при чтении и аудировании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при формулировании собственных высказываний ключевых слов, вопросов, иллюстраций.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Тематическое содержание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Мир моего «я».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Моя семья. Мой день рождения, подарки. Моя любимая еда. Мой день (распорядок дня, домашние обязанности).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Мир моих увлечений.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Любимая игрушка, игра. Любимый цвет. Мой питомец. Любимые занятия. Любимая сказка. Выходной день (в цирке, в зоопарке, парке). Каникулы.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Мир вокруг меня.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Моя комната (квартира, дом), предметы мебели и интерьера. Моя школа, любимые учебные предметы. Мои друзья. Моя малая родина (город, село). Путешествия. Дикие и домашние животные. Погода. Времена года (месяцы). Покупки (одежда, обувь, книги, основные продукты питания).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Родная страна и страны изучаемого языка.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Россия и страна/страны изучаемого языка. Их столицы, достопримечательности и некоторые интересные факты. Произведения детского фольклора. Персонажи детских книг. Праздники родной страны и страны/стран изучаемого языка.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Говорение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Коммуникативные умения </w:t>
      </w:r>
      <w:r>
        <w:rPr>
          <w:rFonts w:ascii="Times New Roman" w:hAnsi="Times New Roman"/>
          <w:b w:val="false"/>
          <w:i w:val="false"/>
          <w:color w:val="000000"/>
          <w:sz w:val="28"/>
          <w:u w:val="single"/>
        </w:rPr>
        <w:t>диалогической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Ведение с использованием речевых ситуаций, ключевых слов и (или) иллюстраций с соблюдением норм речевого этикета, принятых в стране/странах изучаемого языка: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диалога этикетного характера: приветствие, ответ на приветствие, завершение разговора (в том числе по телефону), прощание, знакомство с собеседником, поздравление с праздником, выражение благодарности за поздравление, выражение извинения;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диалога-побуждения: обращение к собеседнику с просьбой, вежливое согласие выполнить просьбу, приглашение собеседника к совместной деятельности, вежливое согласие/несогласие на предложение собеседника;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диалога-расспроса: сообщение фактической информации, ответы на вопросы собеседника, запрашивание интересующей информации;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Коммуникативные умения </w:t>
      </w:r>
      <w:r>
        <w:rPr>
          <w:rFonts w:ascii="Times New Roman" w:hAnsi="Times New Roman"/>
          <w:b w:val="false"/>
          <w:i w:val="false"/>
          <w:color w:val="000000"/>
          <w:sz w:val="28"/>
          <w:u w:val="single"/>
        </w:rPr>
        <w:t>монологической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с использованием ключевых слов, вопросов и (или) иллюстраций устных монологических высказываний: описание предмета, внешности и одежды, черт характера реального человека или литературного персонажа, рассказ/сообщение (повествование) с использованием ключевых слов, вопросов и (или) иллюстраций 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устных монологических высказываний в рамках тематического содержания речи по образцу (с выражением своего отношения к предмету речи).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Пересказ основного содержания прочитанного текста с использованием ключевых слов, вопросов, плана и (или) иллюстраций.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Краткое устное изложение результатов выполненного несложного проектного задания.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Аудирование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и понимание на слух учебных и адаптированных аутентичных текстов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Аудирование с пониманием основного содержания текста предполагает умение определять основную тему и главные факты/события в воспринимаемом на слух тексте с использованием иллюстраций,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Аудирование с пониманием запрашиваемой информации предполагает умение выделять запрашиваемую информацию фактического характера с использованием иллюстраций,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аудирования: диалог, высказывания собеседников в ситуациях повседневного общения, рассказ, сказка, сообщение информационного характера.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Смысловое чтение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вслух и понимание учебных и адаптированных аутентичных текстов, построенных на изученном языковом материале, с соблюдением правил чтения и соответствующей интонацией, обеспечивая восприятие читаемого слушателями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чтения вслух: диалог, рассказ, сказка.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использованием иллюстраций,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иллюстраций, языковой, в том числе контекстуальной, догадки. Прогнозирование содержания текста по заголовку.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Смысловое чтение про себя учебных и адаптированных аутентичных текстов, содержащие отдельные незнакомые слова, понимание основного содержания (тема, главная мысль, главные факты/события) тексте с использованием иллюстраций,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несплошных текстов (таблиц, диаграмм) и понимание представленной в них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чтения: диалог, рассказ, сказка, электронное сообщение личного характера, текст научно-популярного характера, стихотворение.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Письмо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Выписывание из текста слов, словосочетаний, предложений, вставка пропущенных слов в предложение в соответствии с решаемой коммуникативной/учебной задачей.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Заполнение простых анкет и формуляров с указанием личной информации (имя, фамилия, возраст, место жительства (страна проживания, город), любимые занятия) в соответствии с нормами, принятыми в стране/странах изучаемого языка;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Написание с использованием образца поздравлений с праздниками (с Новым годом, Рождеством, днём рождения) с выражением пожеланий.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подписей к картинкам, фотографиям с пояснением, что на них изображено, написание короткого рассказа по плану/ключевым словам.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Написание электронного сообщения личного характера с использованием образца.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Языковые знания и навыки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Фонетическая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слух, без ошибок, ведущих к сбою в коммуникации, произнесение слов с соблюдением правильного ударения и фраз/предложений с соблюдением их ритмико-интонационных особенностей.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новых слов согласно основным правилам чтения.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Графика, 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Правильное написание изученных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Правильная расстановка знаков препинания: точки, вопросительного и восклицательного знаков в конце предложения, запятой при перечислении.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Лексическая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Распознавание и употребление в устной и письменной речи не менее 500 лексических единиц (слов, словосочетаний, речевых клише), обслуживающих ситуации, включая 350 лексических единиц.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Распознавание и образование в устной и письменной речи порядковых числительных при помощи суффиксов -te, -ste, родственных слов с использованием основных способов словообразования: аффиксации (суффикс -er – Arbeiter, -in – Lehrerin), словосложения (Geburtstag).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Грамматическая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Распознавание и употребление в устной и письменной речи изученных морфологических форм и синтаксических конструкций немецкого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Простые предложения с однородными членами (союз oder). Сложносочинённые предложения с сочинительными союзами und, aber, oder, denn.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Модальный глагол wollen (в Präsens).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Прилагательные в положительной, сравнительной и превосходной степенях сравнения.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Личные местоимения в винительном и дательном падежах (в некоторых речевых образцах).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Указательные местоимения dieser, dieses, diese. Количественные числительные (до 100).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Порядковые числительные (до 31).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Предлоги fur, mit, um (в некоторых речевых образцах).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Социокультурные знания и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Рождеством, разговор по телефону.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Краткое представление своей страны и страны/стран изучаемого языка (названия стран и их столиц, название родного города/села, цвета национальных флагов, основные достопримечательности).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Компенсаторные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при чтении и аудировании языковой догадки (умения понять значение незнакомого слова или новое значение знакомого слова из контекста).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при формулировании собственных высказываний ключевых слов, вопросов, картинок, фотографий.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Прогнозирование содержание текста для чтения на основе заголовка.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bookmarkStart w:name="block-13245930" w:id="11"/>
    <w:p>
      <w:pPr>
        <w:sectPr>
          <w:pgSz w:w="11906" w:h="16383" w:orient="portrait"/>
        </w:sectPr>
      </w:pPr>
    </w:p>
    <w:bookmarkEnd w:id="11"/>
    <w:bookmarkEnd w:id="9"/>
    <w:bookmarkStart w:name="block-13245931" w:id="12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ПО ИНОСТРАННОМУ (НЕМЕЦКОМУ) ЯЗЫКУ НА УРОВНЕ НАЧАЛЬНОГО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программы по иностранному (немецкому)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иностранного (немецкого) языка на уровне начального общего образования у обучающегося будут сформированы следующие личностные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гражданско-патриотического воспитания: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ценностного отношения к своей Родине – России;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своей этнокультурной и российской гражданской идентичности;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сопричастность к прошлому, настоящему и будущему своей страны и родного края;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уважение к своему и другим народам;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духовно-нравственного воспитания: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признание индивидуальности каждого человека;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сопереживания, уважения и доброжелательности;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неприятие любых форм поведения, направленных на причинение физического и морального вреда другим людям.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эстетического воспитания: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стремление к самовыражению в разных видах художественной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физического воспитания, формирования культуры здоровья и эмоционального благополучия: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соблюдение правил здорового и безопасного (для себя и других людей) образа жизни в окружающей среде (в том числе информационной);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физическому и психическому здоровью.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трудового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экологического воспитания: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природе;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неприятие действий, приносящих вред природе.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ценности научного познания: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научной картине мира;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иностранного (немецкого)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объекты, устанавливать основания для сравнения, устанавливать аналогии;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объединять части объекта (объекты) по определенному признаку;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существенный признак для классификации, классифицировать предложенные объекты;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закономерности и противоречия в рассматриваемых фактах, данных и наблюдениях на основе предложенного учителем алгоритма;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недостаток информации для решения учебной (практической) задачи на основе предложенного алгоритма;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педагогического работника формулировать цель, планировать изменения объекта, ситуации;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источник получения информации;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ее проверки;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создавать текстовую, видео, графическую, звуковую, информацию в соответствии с учебной задачей;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создавать схемы, таблицы для представления информации.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возможность существования разных точек зрения;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корректно и аргументированно высказывать своё мнение;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речевое высказывание в соответствии с поставленной задачей;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и письменные тексты (описание, рассуждение, повествование);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подготавливать небольшие публичные выступления;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действия по решению учебной задачи для получения результата;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выбранных действий.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Самоконтроль: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причины успеха/неудач учебной деятельности;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корректировать свои учебные действия для преодоления ошибок.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готовность руководить, выполнять поручения, подчиняться;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ответственно выполнять свою часть работы;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свой вклад в общий результат;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совместные проектные задания с использованием предложенного образца.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Предметные результаты по учебному предмету «Иностранный (немецкий) язык» предметной области «Иностранный язык» должны быть ориентированы на применение знаний, умений и навыков в типичных учебных ситуациях и реальных жизненных условиях, отражать сформированность иноязычной коммуникативной компетенции на элементарном уровне в совокупности ее составляющих – речевой, языковой, социокультурной, компенсаторной, метапредметной (учебно-познавательной).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во 2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иностранному (немецкому) языку: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Говорение: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вести разные виды диалогов (диалог этикетного характера, диалог-расспрос) в стандартных ситуациях неофициального общения, используя вербальные и (или) зрительные опоры, с соблюдением норм речевого этикета, принятого в стране/ странах изучаемого языка (не менее 3 реплик со стороны каждого собеседника);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монологические высказывания (описание, повествование/рассказ), используя вербальные и (или) зрительные опоры (объём монологического высказывания – не менее 3 фраз).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Аудирование: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используя зрительные опоры и языковую догадку (время звучания текста/текстов для аудирования – до 40 секунд.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Смысловое чтение: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вслух и понимать учебные и адаптированные аутентичные тексты объёмом до 60 слов, построенные на изученном языковом материале, с соблюдением правил чтения и соответствующей интонацией, обеспечивая восприятие читаемого слушателями текста;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про себя и понимать учебные тексты, построенные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используя зрительные опоры и языковую догадку (объём текста для чтения – до 80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Письмо: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заполнять простые формуляры, сообщая о себе основные сведения, в соответствии с нормами, принятыми в стране/странах изучаемого языка;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с использованием образца короткие поздравления с праздниками.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Языковые знания и навыки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Фонетическая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слух, без ошибок произносить слова с правильным ударением и фразы с соблюдением их ритмико-интонационных особенностей;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буквы немецкого алфавита языка в правильной последовательности и графически корректно воспроизводить все буквы алфавита;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читать основные дифтонги и сочетания согласных;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некоторые звукобуквенные сочетания при анализе знакомых слов;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вслух новые слова согласно основным правилам чтения;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Графика, орфография и пунктуация: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писать изученные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расставлять знаки препинания (точку, вопросительный и восклицательный знаки в конце предложения).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Лексическая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правильно употреблять в устной и письменной речи не менее 200 лексических единиц (слов, словосочетаний, речевых клише), обслуживающих ситуации общения;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 помощью языковой догадки интернациональные слова (der Film, das Kino).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Грамматическая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изученные морфологические формы и синтаксические конструкции немецкого языка: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коммуникативные типы предложений: повествовательные (утвердительные, отрицательные (с nicht), вопросительные (общий, специальный вопросы);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нераспространённые и распространённые простые предложения;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простым глагольным сказуемым, с составным именным сказуемым и с простым составным глагольным сказуемым;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спряжение глаголов sein, haben в Präsens;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спряжение некоторых глаголов в Präsens, в том числе с изменением корневой гласной (fahren, tragen, lesen, sprechen), кроме 2-го лица мн. числа;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модальные глаголы können, mögen в Präsens; порядок слов в предложении с модальным глаголом;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имена существительные с определённым и неопределённым артиклем (наиболее распространённые случаи употребления), род имён существительных;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существительные в именительном и винительном падежах;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имена собственные (антропонимы) в родительном падеже;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6 личные (кроме ihr) и притяжательные местоимения (mein, dein);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количественные числительные (1–12);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вопросительные слова (wer, was, woher, wie);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союзы und, aber (при однородных членах).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Социокультурные знания и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некоторые социокультурные элементы речевого поведенческого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название своей страны и страны/стран изучаемого языка, их столиц.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3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иностранному (немецкому) языку: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Говорение: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вести разные виды диалогов (диалог этикетного характера, диалог-побуждение, диалог-расспрос) в стандартных ситуациях неофициального общения с вербальными и (или) зрительными опорами с соблюдением норм речевого этикета, принятого в стране/странах изучаемого языка (до 4 реплик со стороны каждого собеседника);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связные монологические высказывания (описание; повествование/рассказ) с вербальными и (или) зрительными опорами;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пересказывать основное содержание прочитанного текста с вербальными и (или) зрительными опорами (объём монологического высказывания – не менее 4 фраз).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Аудирование: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на слух и понимать речь учителя и других обучающихся, вербально/невербально реагировать на услышанное;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 со зрительной опорой и с использованием языковой, в том числе контекстуальной, догадки (время звучания текста/текстов для аудирования – до 1 минуты).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Смысловое чтение: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вслух и понимать учебные и адаптированные аутентичные тексты объёмом до 70 слов, построенные на изученном языковом материале, с соблюдением правил чтения и соответствующей интонацией, обеспечивая восприятие читаемого слушателями текста;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про себя и понимать учебные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а также с использованием языковой, в том числе контекстуальной, догадки (объём текста/текстов для чтения – до 130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Письмо: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подписи к иллюстрациям с пояснением, что на них изображено;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заполнять простые анкеты и формуляры, сообщая о себе основные сведения (имя, фамилия, возраст, страна проживания, любимое занятие и другие) в соответствии с нормами, принятыми в стране/странах изучаемого языка;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с использованием образца короткие поздравления с праздниками (днём рождения, Новым годом, Рождеством) с выражением пожелания.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Языковые знания и навыки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Фонетическая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слух, без ошибок произносить слова с правильным ударением и фразы с соблюдением их ритмико-интонационных особенностей;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вслух слова согласно основным правилам чтения.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Графика, орфография и пунктуация: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писать изученные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расставлять знаки препинания (точку, вопросительный и восклицательный знаки в конце предложения).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Лексическая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правильно употреблять в устной и письменной речи не менее 350 лексических единиц (слов, словосочетаний, речевых клише), обслуживающих ситуации общения в рамках тематического содержания для 3 класса, включая освоенные в предшествующий год обучения 200 лексических единиц;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родственные слова, образованные с использованием аффиксации (числительные с суффиксами -zehn, -zig), в соответствии с решаемой коммуникативной задачей.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Грамматическая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изученные грамматические конструкции и морфологические формы немецкого языка: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коммуникативные типы предложений: повествовательные (утвердительные, отрицательные (с kein), побудительные предложения (кроме вежливой формы с Sie);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местоимением es и конструкцией es gibt;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спряжение глаголов sein, haben в Präteritum;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спряжение слабых и сильных глаголов в Präsens (в том числе во 2-м лице мн. числа);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слабых и сильных глаголов в Perfekt: повествовательные и вопросительные предложения (общий и специальный вопросы);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модальные глаголы mögen (в форме möchte), müssen (в Präsens);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множественное число имён существительных;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нулевой артикль с именами существительными (наиболее распространённые случаи употребления);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склонение имён существительных в единственном числе в именительном, дательном и винительном падежах;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притяжательные местоимения (sein, ihr, unser, euer, Ihr);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количественные числительные (13–30);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употребительные предлоги для выражения временных и пространственных отношений in, an (употребляемые с дательным падежом).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Социокультурные знания и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некоторые социокультурные элементы речевого поведенческого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кратко представлять Россию и страну/страны изучаемого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4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иностранному (немецкому) языку: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Говорение: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вести разные виды диалогов (диалог этикетного характера, диалог-побуждение, диалог-расспрос, диалог-разговор по телефону) на основе вербальных и (или) зрительных опор, с соблюдением норм речевого этикета, принятого в стране/странах изучаемого языка (до 5 реплик со стороны каждого собеседника);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связные монологические высказывания (описание, рассуждение, повествование/сообщение) с вербальными и (или) зрительными опорами в рамках тематического содержания речи для 4 класса (объём монологического высказывания – не менее 5 фраз);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пересказывать основное содержание прочитанного текста с вербальными и (или) зрительными опорами;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излагать результаты выполненного проектного задания (объём монологического высказывания – не менее 5 фраз).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Аудирование: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на слух и понимать речь учителя и других обучающихся, вербально/невербально реагировать на услышанное;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на слух и понимать учебные и адаптированные аутентичные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 со зрительной опорой и с использованием языковой, в том числе контекстуальной, догадки (время звучания текста/текстов для аудирования – до 1 минуты).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Смысловое чтение: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вслух и понимать учебные и адаптированные аутентичные тексты объёмом до 67 слов, построенные на изученном языковом материале, с соблюдением правил чтения и соответствующей интонацией, обеспечивая восприятие читаемого слушателями;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про себя и понимать учебные и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с использованием языковой, в том числе контекстуальной, догадки (объём текста/текстов для чтения – до 160 слов);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про себя несплошные тексты (таблицы) и понимать представленную в них информацию.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Письмо: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заполнять анкеты и формуляры, сообщая о себе основные сведения (имя, фамилия, возраст, место жительства (страна проживания, город), любимые занятия, домашний питомец и другие) в соответствии с нормами, принятыми в стране/странах изучаемого языка;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с использованием образца короткие поздравления с праздниками с выражением пожелания;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с использованием образца электронное сообщение личного характера (объём сообщения – до 50 слов).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Языковые знания и навыки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Фонетическая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слух, без ошибок произносить слова с правильным ударением и фразы с соблюдением их ритмико-интонационных особенностей;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вслух слова согласно основным правилам чтения.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Графика, орфография и пунктуация: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писать изученные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расставлять знаки препинания (точку, вопросительный и восклицательный знаки в конце предложения, запятая при перечислении).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Лексическая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не менее 500 лексических единиц (слов, словосочетаний, речевых клише), обслуживающих ситуации общения в рамках тематического содержания для 4 класса, включая освоенные в предыдущий год обучения 350 лексических единиц;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родственные слова, образованные с использованием аффиксации (существительные с суффиксами -er – Arbeiter, -in – Lehrerin, порядковые числительные с суффиксами -te, -ste) и словосложения (Geburtstag) в соответствии с решаемой коммуникативной задачей.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Грамматическая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изученные синтаксические конструкции и морфологические формы немецкого языка: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простые предложения с однородными членами (союз oder);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сложносочинённые предложения с сочинительными союзами und, aber, oder, denn;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модальный глагол wollen (в Präsens);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прилагательные в положительной, сравнительной и превосходной степенях сравнения;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личные местоимения в винительном и дательном падежах (в некоторых речевых образцах);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указательные местоимения dieser, dieses, diese;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количественные (до 100) и порядковые (до 31) числительные;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предлоги für, mit, um (в некоторых речевых образцах).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Социокультурные знания и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некоторые социокультурные элементы речевого поведенческого этикета, принятого в стране/странах изучаемого языка, в различных ситуациях общения: приветствие, знакомство, выражение благодарности, извинение, поздравление, разговор по телефону;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кратко рассказывать о России и стране/странах изучаемого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двуязычные словари, словари в картинках и другие справочные материалы, включая ресурсы Интернета.</w:t>
      </w:r>
    </w:p>
    <w:bookmarkStart w:name="block-13245931" w:id="13"/>
    <w:p>
      <w:pPr>
        <w:sectPr>
          <w:pgSz w:w="11906" w:h="16383" w:orient="portrait"/>
        </w:sectPr>
      </w:pPr>
    </w:p>
    <w:bookmarkEnd w:id="13"/>
    <w:bookmarkEnd w:id="12"/>
    <w:bookmarkStart w:name="block-13245932" w:id="1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https://resh.edu.ru/subject/lesson/5960/start/208660/</w:t>
              </w:r>
            </w:hyperlink>
          </w:p>
          <w:p>
            <w:pPr>
              <w:spacing w:before="0" w:after="0"/>
              <w:ind w:left="135"/>
              <w:jc w:val="left"/>
            </w:pP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https://resh.edu.ru/subject/lesson/4273/start/208536/</w:t>
              </w:r>
            </w:hyperlink>
          </w:p>
          <w:p>
            <w:pPr>
              <w:spacing w:before="0" w:after="0"/>
              <w:ind w:left="135"/>
              <w:jc w:val="left"/>
            </w:pP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https://resh.edu.ru/subject/lesson/4273/start/208536/</w:t>
              </w:r>
            </w:hyperlink>
          </w:p>
        </w:tc>
      </w:tr>
      <w:tr>
        <w:trPr>
          <w:trHeight w:val="18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моего «я»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https://resh.edu.ru/subject/lesson/6474/start/134826/</w:t>
              </w:r>
            </w:hyperlink>
          </w:p>
          <w:p>
            <w:pPr>
              <w:spacing w:before="0" w:after="0"/>
              <w:ind w:left="135"/>
              <w:jc w:val="left"/>
            </w:pP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https://resh.edu.ru/subject/lesson/6001/start/208783/</w:t>
              </w:r>
            </w:hyperlink>
          </w:p>
          <w:p>
            <w:pPr>
              <w:spacing w:before="0" w:after="0"/>
              <w:ind w:left="135"/>
              <w:jc w:val="left"/>
            </w:pP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https://resh.edu.ru/subject/lesson/4308/start/208969/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https://resh.edu.ru/subject/lesson/5012/start/135015/</w:t>
              </w:r>
            </w:hyperlink>
          </w:p>
          <w:p>
            <w:pPr>
              <w:spacing w:before="0" w:after="0"/>
              <w:ind w:left="135"/>
              <w:jc w:val="left"/>
            </w:pP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https://resh.edu.ru/subject/lesson/5955/start/208753/</w:t>
              </w:r>
            </w:hyperlink>
          </w:p>
          <w:p>
            <w:pPr>
              <w:spacing w:before="0" w:after="0"/>
              <w:ind w:left="135"/>
              <w:jc w:val="left"/>
            </w:pP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https://resh.edu.ru/subject/lesson/5012/start/135015/</w:t>
              </w:r>
            </w:hyperlink>
          </w:p>
          <w:p>
            <w:pPr>
              <w:spacing w:before="0" w:after="0"/>
              <w:ind w:left="135"/>
              <w:jc w:val="left"/>
            </w:pP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https://resh.edu.ru/subject/lesson/5013/train/134899/</w:t>
              </w:r>
            </w:hyperlink>
          </w:p>
          <w:p>
            <w:pPr>
              <w:spacing w:before="0" w:after="0"/>
              <w:ind w:left="135"/>
              <w:jc w:val="left"/>
            </w:pP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https://resh.edu.ru/subject/lesson/5014/start/208631/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https://resh.edu.ru/subject/lesson/4271/start/208600/</w:t>
              </w:r>
            </w:hyperlink>
          </w:p>
          <w:p>
            <w:pPr>
              <w:spacing w:before="0" w:after="0"/>
              <w:ind w:left="135"/>
              <w:jc w:val="left"/>
            </w:pP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https://resh.edu.ru/subject/lesson/4309/start/208721/</w:t>
              </w:r>
            </w:hyperlink>
          </w:p>
          <w:p>
            <w:pPr>
              <w:spacing w:before="0" w:after="0"/>
              <w:ind w:left="135"/>
              <w:jc w:val="left"/>
            </w:pP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https://resh.edu.ru/subject/lesson/5014/start/208631/</w:t>
              </w:r>
            </w:hyperlink>
          </w:p>
          <w:p>
            <w:pPr>
              <w:spacing w:before="0" w:after="0"/>
              <w:ind w:left="135"/>
              <w:jc w:val="left"/>
            </w:pP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https://resh.edu.ru/subject/lesson/5959/start/208690/</w:t>
              </w:r>
            </w:hyperlink>
          </w:p>
          <w:p>
            <w:pPr>
              <w:spacing w:before="0" w:after="0"/>
              <w:ind w:left="135"/>
              <w:jc w:val="left"/>
            </w:pP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https://resh.edu.ru/subject/lesson/5955/start/208753/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https://resh.edu.ru/subject/lesson/4271/start/208600/</w:t>
              </w:r>
            </w:hyperlink>
          </w:p>
          <w:p>
            <w:pPr>
              <w:spacing w:before="0" w:after="0"/>
              <w:ind w:left="135"/>
              <w:jc w:val="left"/>
            </w:pP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https://resh.edu.ru/subject/lesson/4271/start/208600/</w:t>
              </w:r>
            </w:hyperlink>
          </w:p>
          <w:p>
            <w:pPr>
              <w:spacing w:before="0" w:after="0"/>
              <w:ind w:left="135"/>
              <w:jc w:val="left"/>
            </w:pP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https://resh.edu.ru/subject/lesson/5290/start/208845/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моего «я»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https://resh.edu.ru/subject/lesson/6266/start/149690/</w:t>
              </w:r>
            </w:hyperlink>
          </w:p>
          <w:p>
            <w:pPr>
              <w:spacing w:before="0" w:after="0"/>
              <w:ind w:left="135"/>
              <w:jc w:val="left"/>
            </w:pP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https://resh.edu.ru/subject/lesson/6270/start/209031/</w:t>
              </w:r>
            </w:hyperlink>
          </w:p>
          <w:p>
            <w:pPr>
              <w:spacing w:before="0" w:after="0"/>
              <w:ind w:left="135"/>
              <w:jc w:val="left"/>
            </w:pP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https://resh.edu.ru/subject/lesson/4417/start/209093/</w:t>
              </w:r>
            </w:hyperlink>
          </w:p>
          <w:p>
            <w:pPr>
              <w:spacing w:before="0" w:after="0"/>
              <w:ind w:left="135"/>
              <w:jc w:val="left"/>
            </w:pP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https://resh.edu.ru/subject/lesson/4419/start/149842/</w:t>
              </w:r>
            </w:hyperlink>
          </w:p>
        </w:tc>
      </w:tr>
      <w:tr>
        <w:trPr>
          <w:trHeight w:val="391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https://resh.edu.ru/subject/lesson/4421/start/150230/</w:t>
              </w:r>
            </w:hyperlink>
          </w:p>
          <w:p>
            <w:pPr>
              <w:spacing w:before="0" w:after="0"/>
              <w:ind w:left="135"/>
              <w:jc w:val="left"/>
            </w:pP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https://resh.edu.ru/subject/lesson/5012/start/135015/</w:t>
              </w:r>
            </w:hyperlink>
          </w:p>
          <w:p>
            <w:pPr>
              <w:spacing w:before="0" w:after="0"/>
              <w:ind w:left="135"/>
              <w:jc w:val="left"/>
            </w:pP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https://resh.edu.ru/subject/lesson/3497/start/209156/</w:t>
              </w:r>
            </w:hyperlink>
          </w:p>
          <w:p>
            <w:pPr>
              <w:spacing w:before="0" w:after="0"/>
              <w:ind w:left="135"/>
              <w:jc w:val="left"/>
            </w:pP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https://resh.edu.ru/subject/lesson/3476/start/149904/</w:t>
              </w:r>
            </w:hyperlink>
          </w:p>
          <w:p>
            <w:pPr>
              <w:spacing w:before="0" w:after="0"/>
              <w:ind w:left="135"/>
              <w:jc w:val="left"/>
            </w:pP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https://resh.edu.ru/subject/lesson/4418/start/209188/</w:t>
              </w:r>
            </w:hyperlink>
          </w:p>
          <w:p>
            <w:pPr>
              <w:spacing w:before="0" w:after="0"/>
              <w:ind w:left="135"/>
              <w:jc w:val="left"/>
            </w:pP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https://resh.edu.ru/subject/lesson/3486/start/209124/</w:t>
              </w:r>
            </w:hyperlink>
          </w:p>
          <w:p>
            <w:pPr>
              <w:spacing w:before="0" w:after="0"/>
              <w:ind w:left="135"/>
              <w:jc w:val="left"/>
            </w:pP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https://resh.edu.ru/subject/lesson/4421/start/150230/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https://resh.edu.ru/subject/lesson/6269/start/149535/</w:t>
              </w:r>
            </w:hyperlink>
          </w:p>
          <w:p>
            <w:pPr>
              <w:spacing w:before="0" w:after="0"/>
              <w:ind w:left="135"/>
              <w:jc w:val="left"/>
            </w:pP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https://resh.edu.ru/subject/lesson/4418/start/209188/</w:t>
              </w:r>
            </w:hyperlink>
          </w:p>
          <w:p>
            <w:pPr>
              <w:spacing w:before="0" w:after="0"/>
              <w:ind w:left="135"/>
              <w:jc w:val="left"/>
            </w:pP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https://resh.edu.ru/subject/lesson/3476/start/149904/</w:t>
              </w:r>
            </w:hyperlink>
          </w:p>
          <w:p>
            <w:pPr>
              <w:spacing w:before="0" w:after="0"/>
              <w:ind w:left="135"/>
              <w:jc w:val="left"/>
            </w:pP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https://resh.edu.ru/subject/lesson/6267/start/105256/</w:t>
              </w:r>
            </w:hyperlink>
          </w:p>
          <w:p>
            <w:pPr>
              <w:spacing w:before="0" w:after="0"/>
              <w:ind w:left="135"/>
              <w:jc w:val="left"/>
            </w:pP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https://resh.edu.ru/subject/lesson/3497/start/209156/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https://resh.edu.ru/subject/lesson/6272/start/149565/</w:t>
              </w:r>
            </w:hyperlink>
          </w:p>
          <w:p>
            <w:pPr>
              <w:spacing w:before="0" w:after="0"/>
              <w:ind w:left="135"/>
              <w:jc w:val="left"/>
            </w:pP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https://resh.edu.ru/subject/lesson/3517/start/150080/</w:t>
              </w:r>
            </w:hyperlink>
          </w:p>
          <w:p>
            <w:pPr>
              <w:spacing w:before="0" w:after="0"/>
              <w:ind w:left="135"/>
              <w:jc w:val="left"/>
            </w:pP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https://resh.edu.ru/subject/lesson/3507/start/150199/</w:t>
              </w:r>
            </w:hyperlink>
          </w:p>
          <w:p>
            <w:pPr>
              <w:spacing w:before="0" w:after="0"/>
              <w:ind w:left="135"/>
              <w:jc w:val="left"/>
            </w:pP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https://resh.edu.ru/subject/lesson/4271/start/208600/</w:t>
              </w:r>
            </w:hyperlink>
          </w:p>
          <w:p>
            <w:pPr>
              <w:spacing w:before="0" w:after="0"/>
              <w:ind w:left="135"/>
              <w:jc w:val="left"/>
            </w:pP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https://resh.edu.ru/subject/lesson/6270/start/209031/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моего «я»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https://resh.edu.ru/subject/lesson/3528/start/118737/</w:t>
              </w:r>
            </w:hyperlink>
          </w:p>
          <w:p>
            <w:pPr>
              <w:spacing w:before="0" w:after="0"/>
              <w:ind w:left="135"/>
              <w:jc w:val="left"/>
            </w:pP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https://resh.edu.ru/subject/lesson/5287/start/150353/</w:t>
              </w:r>
            </w:hyperlink>
          </w:p>
          <w:p>
            <w:pPr>
              <w:spacing w:before="0" w:after="0"/>
              <w:ind w:left="135"/>
              <w:jc w:val="left"/>
            </w:pP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https://resh.edu.ru/subject/lesson/5287/start/150353/</w:t>
              </w:r>
            </w:hyperlink>
          </w:p>
          <w:p>
            <w:pPr>
              <w:spacing w:before="0" w:after="0"/>
              <w:ind w:left="135"/>
              <w:jc w:val="left"/>
            </w:pP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https://resh.edu.ru/subject/lesson/4417/start/209093/</w:t>
              </w:r>
            </w:hyperlink>
          </w:p>
          <w:p>
            <w:pPr>
              <w:spacing w:before="0" w:after="0"/>
              <w:ind w:left="135"/>
              <w:jc w:val="left"/>
            </w:pP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https://resh.edu.ru/subject/lesson/4419/start/149842/</w:t>
              </w:r>
            </w:hyperlink>
          </w:p>
        </w:tc>
      </w:tr>
      <w:tr>
        <w:trPr>
          <w:trHeight w:val="432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https://resh.edu.ru/subject/lesson/4421/start/150230/</w:t>
              </w:r>
            </w:hyperlink>
          </w:p>
          <w:p>
            <w:pPr>
              <w:spacing w:before="0" w:after="0"/>
              <w:ind w:left="135"/>
              <w:jc w:val="left"/>
            </w:pP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https://resh.edu.ru/subject/lesson/5012/start/135015/</w:t>
              </w:r>
            </w:hyperlink>
          </w:p>
          <w:p>
            <w:pPr>
              <w:spacing w:before="0" w:after="0"/>
              <w:ind w:left="135"/>
              <w:jc w:val="left"/>
            </w:pP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https://resh.edu.ru/subject/lesson/4589/start/120133/</w:t>
              </w:r>
            </w:hyperlink>
          </w:p>
          <w:p>
            <w:pPr>
              <w:spacing w:before="0" w:after="0"/>
              <w:ind w:left="135"/>
              <w:jc w:val="left"/>
            </w:pP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https://resh.edu.ru/subject/lesson/4585/start/120194/</w:t>
              </w:r>
            </w:hyperlink>
          </w:p>
          <w:p>
            <w:pPr>
              <w:spacing w:before="0" w:after="0"/>
              <w:ind w:left="135"/>
              <w:jc w:val="left"/>
            </w:pP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https://resh.edu.ru/subject/lesson/4588/start/209248/</w:t>
              </w:r>
            </w:hyperlink>
          </w:p>
          <w:p>
            <w:pPr>
              <w:spacing w:before="0" w:after="0"/>
              <w:ind w:left="135"/>
              <w:jc w:val="left"/>
            </w:pP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https://resh.edu.ru/subject/lesson/4586/start/209280/</w:t>
              </w:r>
            </w:hyperlink>
          </w:p>
          <w:p>
            <w:pPr>
              <w:spacing w:before="0" w:after="0"/>
              <w:ind w:left="135"/>
              <w:jc w:val="left"/>
            </w:pP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https://resh.edu.ru/subject/lesson/3548/start/209312/</w:t>
              </w:r>
            </w:hyperlink>
          </w:p>
          <w:p>
            <w:pPr>
              <w:spacing w:before="0" w:after="0"/>
              <w:ind w:left="135"/>
              <w:jc w:val="left"/>
            </w:pP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https://resh.edu.ru/subject/lesson/4591/start/209218/</w:t>
              </w:r>
            </w:hyperlink>
          </w:p>
        </w:tc>
      </w:tr>
      <w:tr>
        <w:trPr>
          <w:trHeight w:val="44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https://resh.edu.ru/subject/lesson/4587/start/114179/</w:t>
              </w:r>
            </w:hyperlink>
          </w:p>
          <w:p>
            <w:pPr>
              <w:spacing w:before="0" w:after="0"/>
              <w:ind w:left="135"/>
              <w:jc w:val="left"/>
            </w:pP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https://resh.edu.ru/subject/lesson/3559/start/118635/</w:t>
              </w:r>
            </w:hyperlink>
          </w:p>
          <w:p>
            <w:pPr>
              <w:spacing w:before="0" w:after="0"/>
              <w:ind w:left="135"/>
              <w:jc w:val="left"/>
            </w:pP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https://resh.edu.ru/subject/lesson/3578/start/118769/</w:t>
              </w:r>
            </w:hyperlink>
          </w:p>
          <w:p>
            <w:pPr>
              <w:spacing w:before="0" w:after="0"/>
              <w:ind w:left="135"/>
              <w:jc w:val="left"/>
            </w:pP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https://resh.edu.ru/subject/lesson/3537/start/118605/</w:t>
              </w:r>
            </w:hyperlink>
          </w:p>
          <w:p>
            <w:pPr>
              <w:spacing w:before="0" w:after="0"/>
              <w:ind w:left="135"/>
              <w:jc w:val="left"/>
            </w:pP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https://resh.edu.ru/subject/lesson/3568/start/120226/</w:t>
              </w:r>
            </w:hyperlink>
          </w:p>
          <w:p>
            <w:pPr>
              <w:spacing w:before="0" w:after="0"/>
              <w:ind w:left="135"/>
              <w:jc w:val="left"/>
            </w:pP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https://resh.edu.ru/subject/lesson/4589/start/120133/</w:t>
              </w:r>
            </w:hyperlink>
          </w:p>
          <w:p>
            <w:pPr>
              <w:spacing w:before="0" w:after="0"/>
              <w:ind w:left="135"/>
              <w:jc w:val="left"/>
            </w:pP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https://resh.edu.ru/subject/lesson/4415/start/209000/</w:t>
              </w:r>
            </w:hyperlink>
          </w:p>
          <w:p>
            <w:pPr>
              <w:spacing w:before="0" w:after="0"/>
              <w:ind w:left="135"/>
              <w:jc w:val="left"/>
            </w:pP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https://resh.edu.ru/subject/lesson/4544/start/209342/</w:t>
              </w:r>
            </w:hyperlink>
          </w:p>
        </w:tc>
      </w:tr>
      <w:tr>
        <w:trPr>
          <w:trHeight w:val="378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https://resh.edu.ru/subject/lesson/4584/start/115657/</w:t>
              </w:r>
            </w:hyperlink>
          </w:p>
          <w:p>
            <w:pPr>
              <w:spacing w:before="0" w:after="0"/>
              <w:ind w:left="135"/>
              <w:jc w:val="left"/>
            </w:pP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https://resh.edu.ru/subject/lesson/4586/start/209280/</w:t>
              </w:r>
            </w:hyperlink>
          </w:p>
          <w:p>
            <w:pPr>
              <w:spacing w:before="0" w:after="0"/>
              <w:ind w:left="135"/>
              <w:jc w:val="left"/>
            </w:pP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https://resh.edu.ru/subject/lesson/3568/start/120226/</w:t>
              </w:r>
            </w:hyperlink>
          </w:p>
          <w:p>
            <w:pPr>
              <w:spacing w:before="0" w:after="0"/>
              <w:ind w:left="135"/>
              <w:jc w:val="left"/>
            </w:pP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https://resh.edu.ru/subject/lesson/3507/start/150199/</w:t>
              </w:r>
            </w:hyperlink>
          </w:p>
          <w:p>
            <w:pPr>
              <w:spacing w:before="0" w:after="0"/>
              <w:ind w:left="135"/>
              <w:jc w:val="left"/>
            </w:pP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https://resh.edu.ru/subject/lesson/3589/start/115411/</w:t>
              </w:r>
            </w:hyperlink>
          </w:p>
          <w:p>
            <w:pPr>
              <w:spacing w:before="0" w:after="0"/>
              <w:ind w:left="135"/>
              <w:jc w:val="left"/>
            </w:pP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https://resh.edu.ru/subject/lesson/3528/start/118737/</w:t>
              </w:r>
            </w:hyperlink>
          </w:p>
          <w:p>
            <w:pPr>
              <w:spacing w:before="0" w:after="0"/>
              <w:ind w:left="135"/>
              <w:jc w:val="left"/>
            </w:pP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https://resh.edu.ru/subject/lesson/3537/start/118605/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3245932" w:id="15"/>
    <w:p>
      <w:pPr>
        <w:sectPr>
          <w:pgSz w:w="16383" w:h="11906" w:orient="landscape"/>
        </w:sectPr>
      </w:pPr>
    </w:p>
    <w:bookmarkEnd w:id="15"/>
    <w:bookmarkEnd w:id="14"/>
    <w:bookmarkStart w:name="block-13245933" w:id="1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69"/>
        <w:gridCol w:w="2587"/>
        <w:gridCol w:w="1237"/>
        <w:gridCol w:w="2243"/>
        <w:gridCol w:w="2380"/>
        <w:gridCol w:w="1695"/>
        <w:gridCol w:w="2883"/>
      </w:tblGrid>
      <w:tr>
        <w:trPr>
          <w:trHeight w:val="300" w:hRule="atLeast"/>
          <w:trHeight w:val="144" w:hRule="atLeast"/>
        </w:trPr>
        <w:tc>
          <w:tcPr>
            <w:tcW w:w="39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4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(вводный урок) (изучение букв алфавита. Соотнесение букв и звуков в словах)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https://resh.edu.ru/subject/lesson/5960/start/208660/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(приветствие, знакомство, прощание с учителем и одноклассниками)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https://resh.edu.ru/subject/lesson/5960/start/208660/</w:t>
              </w:r>
            </w:hyperlink>
          </w:p>
        </w:tc>
      </w:tr>
      <w:tr>
        <w:trPr>
          <w:trHeight w:val="235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Знакомство. Как зовут тебя и твоих друзей? (изучение букв алфавита. Соотнесение букв и звуков в словах)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https://resh.edu.ru/subject/lesson/4273/start/208536/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Знакомство. Как знакомятся других персонажи? (изучение букв алфавита и буквосочетаний: Соотнесение букв и звуков в словах)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https://resh.edu.ru/subject/lesson/4273/start/208536/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Знакомство. Как представить других с соблюдением этикета?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https://resh.edu.ru/subject/lesson/4273/start/208536/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(приветствие и прощание)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https://resh.edu.ru/subject/lesson/4273/start/208536/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(откуда ты родом?)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https://resh.edu.ru/subject/lesson/4273/start/208536/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(сколько тебе лет?)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https://resh.edu.ru/subject/lesson/4273/start/208536/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(краткий рассказ о себе)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https://resh.edu.ru/subject/lesson/4273/start/208536/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"Знакомство". Обобщение по теме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https://resh.edu.ru/subject/lesson/4273/start/208536/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"Знакомство". Контроль по теме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https://resh.edu.ru/subject/lesson/4273/start/208536/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моего "я". Моя семья (представляем свою семью)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https://resh.edu.ru/subject/lesson/6474/start/134826/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моего "я". Моя семья (семейные фотографии)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https://resh.edu.ru/subject/lesson/6474/start/134826/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моего "я". Моя семья (описание семьи одноклассника/одноклассницы)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https://resh.edu.ru/subject/lesson/6474/start/134826/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моего "я". Моя семья (наша дружная семья)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https://resh.edu.ru/subject/lesson/6474/start/134826/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моего "я". Моя семья (члены семьи: какие они?)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https://resh.edu.ru/subject/lesson/6474/start/134826/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моего "я". Моя семья (познакомьтесь с моей семьёй)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https://resh.edu.ru/subject/lesson/6474/start/134826/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моего "я". Моя семья (семейные фото моих друзей)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https://resh.edu.ru/subject/lesson/6474/start/134826/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моего "я". Моя семья (мои друзья)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https://resh.edu.ru/subject/lesson/6474/start/134826/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моего "я". Мои друзья (рассказ о своём друге/подруге)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https://resh.edu.ru/subject/lesson/6474/start/134826/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моего "я". Моя семья (возраст и занятия членов моей семьи)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https://resh.edu.ru/subject/lesson/6474/start/134826/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моего "я". Литературный персонаж (описание)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https://resh.edu.ru/subject/lesson/5960/start/208660/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моего "я". Мой день рождения (сколько тебе лет)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https://resh.edu.ru/subject/lesson/6001/start/208783/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моего "я". Мой день рождения (пишем поздравительную открытку)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https://resh.edu.ru/subject/lesson/6001/start/208783/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моего "я". Моя любимая еда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https://resh.edu.ru/subject/lesson/4308/start/208969/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моего "я" (моя любимая песенка)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https://resh.edu.ru/subject/lesson/4308/start/208969/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моего "я". Любимая еда на праздниках. День рождения и Новый Год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https://resh.edu.ru/subject/lesson/6001/start/208783/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"Мир моего "я". Обобщение по теме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https://resh.edu.ru/subject/lesson/4308/start/208969/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"Мир моего "я". Контроль по теме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https://resh.edu.ru/subject/lesson/6001/start/208783/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увлечений. Учим цвета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https://resh.edu.ru/subject/lesson/5012/start/135015/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увлечений. Мой любимый цвет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https://resh.edu.ru/subject/lesson/5012/start/135015/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увлечений. Мои любимые игрушки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https://resh.edu.ru/subject/lesson/5955/start/208753/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увлечений. Любимые игрушки моих друзей и одноклассников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https://resh.edu.ru/subject/lesson/5955/start/208753/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увлечений. Любимые занятия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https://resh.edu.ru/subject/lesson/5012/start/135015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 (что я умею и люблю делать?)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https://resh.edu.ru/subject/lesson/5012/start/135015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 (что умеют и любят делать мои друзья?)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https://resh.edu.ru/subject/lesson/5012/start/135015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 (что умеет и любит делать моя семья?)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https://resh.edu.ru/subject/lesson/5012/start/135015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учлечений. Летний отдых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https://resh.edu.ru/subject/lesson/5012/start/135015/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увлечений. Мой питомец (описание)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https://resh.edu.ru/subject/lesson/5013/train/134899/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 (что я умеет делать мой питомец?)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https://resh.edu.ru/subject/lesson/5013/train/134899/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увлечений. Выходной день с семьёй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https://resh.edu.ru/subject/lesson/5014/start/208631/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увлечений. Выходной день в зоопарке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https://resh.edu.ru/subject/lesson/5014/start/208631/</w:t>
              </w:r>
            </w:hyperlink>
          </w:p>
        </w:tc>
      </w:tr>
      <w:tr>
        <w:trPr>
          <w:trHeight w:val="115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 (играем в театр)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https://resh.edu.ru/subject/lesson/5014/start/208631/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увлечений. Идеи для выходного дня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https://resh.edu.ru/subject/lesson/5014/start/208631/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"Мир моих увлечений". Обобщение по теме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https://resh.edu.ru/subject/lesson/5014/start/208631/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"Мир моих увлечений". Контроль по теме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https://resh.edu.ru/subject/lesson/5014/start/208631/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Моя школа. Мои друзья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https://resh.edu.ru/subject/lesson/4271/start/208600/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Мои занятия в школе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https://resh.edu.ru/subject/lesson/4271/start/208600/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Занятия в школе моих друзей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https://resh.edu.ru/subject/lesson/4271/start/208600/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Моя школа. Подготовка к школьному празднику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https://resh.edu.ru/subject/lesson/4271/start/208600/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Мои друзья по переписке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https://resh.edu.ru/subject/lesson/5014/start/208631/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Выходные с друзьями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https://resh.edu.ru/subject/lesson/5959/start/208690/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Лучший друг/Лучшая подруга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https://resh.edu.ru/subject/lesson/5959/start/208690/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Моя малая родина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https://resh.edu.ru/subject/lesson/5955/start/208753/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Город/село, в котором я живу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https://resh.edu.ru/subject/lesson/5955/start/208753/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Моя малая родина (отдыхаем с семьёй)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https://resh.edu.ru/subject/lesson/5955/start/208753/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 (где живут мои друзья)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https://resh.edu.ru/subject/lesson/5955/start/208753/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"Мир вокруг меня". Обобщение по теме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https://resh.edu.ru/subject/lesson/5955/start/208753/</w:t>
              </w:r>
            </w:hyperlink>
          </w:p>
        </w:tc>
      </w:tr>
      <w:tr>
        <w:trPr>
          <w:trHeight w:val="103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"Мир вокруг меня". Контроль по теме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https://resh.edu.ru/subject/lesson/5955/start/208753/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языка. Города и столица страны изучаемого языка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https://resh.edu.ru/subject/lesson/4310/start/208814/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языка. Персонажи детских книг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https://resh.edu.ru/subject/lesson/4310/start/208814/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языка. Новогодние стихи и песни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https://resh.edu.ru/subject/lesson/4310/start/208814/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языка. Произведения детского фольклора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https://resh.edu.ru/subject/lesson/4271/start/208600/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языка. Праздники. Новый год в России и Германии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https://resh.edu.ru/subject/lesson/5290/start/208845/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языка. Праздники. Рождество в России и Германии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https://resh.edu.ru/subject/lesson/5290/start/208845/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языка. Написание новогодней открытки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https://resh.edu.ru/subject/lesson/5290/start/208845/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"Родная страна и страны изучаемого языка". Обобщение по теме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https://resh.edu.ru/subject/lesson/5290/start/208845/</w:t>
              </w:r>
            </w:hyperlink>
          </w:p>
        </w:tc>
      </w:tr>
      <w:tr>
        <w:trPr>
          <w:trHeight w:val="17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"Родная страна и страны изучаемого языка". Контроль по теме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https://resh.edu.ru/subject/lesson/5290/start/208845/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69"/>
        <w:gridCol w:w="3600"/>
        <w:gridCol w:w="1066"/>
        <w:gridCol w:w="2043"/>
        <w:gridCol w:w="2194"/>
        <w:gridCol w:w="1538"/>
        <w:gridCol w:w="2684"/>
      </w:tblGrid>
      <w:tr>
        <w:trPr>
          <w:trHeight w:val="300" w:hRule="atLeast"/>
          <w:trHeight w:val="144" w:hRule="atLeast"/>
        </w:trPr>
        <w:tc>
          <w:tcPr>
            <w:tcW w:w="32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96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моего "я". Моя семья (рассказ о своей семье)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https://resh.edu.ru/subject/lesson/6266/start/149690/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моего "я". Моя семья (увлечения)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https://resh.edu.ru/subject/lesson/6266/start/149690/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моего "я". Моя семья (мои друзья, соместные занятия)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https://resh.edu.ru/subject/lesson/6266/start/149690/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моего "я". Моя семья (летние каникулы)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https://resh.edu.ru/subject/lesson/6266/start/149690/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моего "я". Моя семья (семейное фото)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https://resh.edu.ru/subject/lesson/6266/start/149690/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моего "я". Мой день рождения.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https://resh.edu.ru/subject/lesson/6270/start/209031/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моего "я". Мой день рождения (идеи для подарков)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https://resh.edu.ru/subject/lesson/6270/start/209031/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моего "я". День рождения моего друга (поздравительная открытка)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https://resh.edu.ru/subject/lesson/6270/start/209031/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моего "я". Моя любимая еда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https://resh.edu.ru/subject/lesson/4417/start/209093/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моего "я" (мой распорядок дня)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https://resh.edu.ru/subject/lesson/4419/start/149842/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"Мир моего "я". Обобщение по теме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https://resh.edu.ru/subject/lesson/4419/start/149842/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"Мир моего "я". Контроль по теме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https://resh.edu.ru/subject/lesson/4419/start/149842/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увлечений. Мои любимые игрушки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https://resh.edu.ru/subject/lesson/4421/start/150230/</w:t>
              </w:r>
            </w:hyperlink>
          </w:p>
        </w:tc>
      </w:tr>
      <w:tr>
        <w:trPr>
          <w:trHeight w:val="1230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увлечений. Мои любимые игры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https://resh.edu.ru/subject/lesson/4421/start/150230/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увлечений. Мой любимый цвет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https://resh.edu.ru/subject/lesson/5012/start/135015/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увлечений. Мой питомец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https://resh.edu.ru/subject/lesson/3497/start/209156/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увлечений. Мои любимые занятия в каникулы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https://resh.edu.ru/subject/lesson/3476/start/149904/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увлечений. Любимые занятия (летом)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https://resh.edu.ru/subject/lesson/3476/start/149904/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увлечений. Любимые занятия (зимой)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https://resh.edu.ru/subject/lesson/3476/start/149904/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увлечений. Любимые занятия моей семьи в городе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https://resh.edu.ru/subject/lesson/3476/start/149904/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увлечений. Любимые занятия моей семьи в деревне (на даче)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https://resh.edu.ru/subject/lesson/3476/start/149904/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 (описываем летние фотографии)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https://resh.edu.ru/subject/lesson/3476/start/149904/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увлечений. Мой выходной день (планирование)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https://resh.edu.ru/subject/lesson/3486/start/209124/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увлечений. Выходной день в зоопарке с семьёй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https://resh.edu.ru/subject/lesson/3486/start/209124/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увлечений. Выходной день (в парке)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https://resh.edu.ru/subject/lesson/3486/start/209124/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увлечений. Моя любимая сказка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https://resh.edu.ru/subject/lesson/4418/start/209188/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увлечений. Мои любимые сказочные герои (краткое описание главного героя)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https://resh.edu.ru/subject/lesson/4418/start/209188/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увлечений. Любимые сказки моих друзей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https://resh.edu.ru/subject/lesson/4418/start/209188/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увлечений. Каникулы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https://resh.edu.ru/subject/lesson/4421/start/150230/</w:t>
              </w:r>
            </w:hyperlink>
          </w:p>
        </w:tc>
      </w:tr>
      <w:tr>
        <w:trPr>
          <w:trHeight w:val="157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увлечений. Мои любимые занятия в каникулы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https://resh.edu.ru/subject/lesson/4421/start/150230/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 (проект)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https://resh.edu.ru/subject/lesson/4421/start/150230/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"Мир моих увлечений." Обобщение по теме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https://resh.edu.ru/subject/lesson/4421/start/150230/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"Мир моих увлечений." Контроль по теме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https://resh.edu.ru/subject/lesson/4421/start/150230/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Моя комната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https://resh.edu.ru/subject/lesson/6269/start/149535/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Моя школа. Первый школьный день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https://resh.edu.ru/subject/lesson/6269/start/149535/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Моя школа, мои одноклассники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https://resh.edu.ru/subject/lesson/6269/start/149535/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 (мои новые друзья)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https://resh.edu.ru/subject/lesson/6269/start/149535/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Моя школа, мои учителя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https://resh.edu.ru/subject/lesson/6269/start/149535/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Моя школа (моя классная комната)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https://resh.edu.ru/subject/lesson/6269/start/149535/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Моя школа (что есть в моём классе)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https://resh.edu.ru/subject/lesson/6269/start/149535/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Мои друзья (любимые занятия после уроков)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https://resh.edu.ru/subject/lesson/3476/start/149904/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Моя малая родина (город/село, в котором я живу)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https://resh.edu.ru/subject/lesson/6267/start/105256/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 (покупки)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https://resh.edu.ru/subject/lesson/6267/start/105256/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 (одежда)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https://resh.edu.ru/subject/lesson/6267/start/105256/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Дикие животные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https://resh.edu.ru/subject/lesson/3497/start/209156/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Домашние животные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https://resh.edu.ru/subject/lesson/3497/start/209156/</w:t>
              </w:r>
            </w:hyperlink>
          </w:p>
        </w:tc>
      </w:tr>
      <w:tr>
        <w:trPr>
          <w:trHeight w:val="151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Погода (в разное время года)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https://resh.edu.ru/subject/lesson/4415/start/209000/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Погода в твоём городе/селе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https://resh.edu.ru/subject/lesson/4415/start/209000/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 (овощи и фрукты)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https://resh.edu.ru/subject/lesson/4415/start/209000/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 (дни недели)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https://resh.edu.ru/subject/lesson/4415/start/209000/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Времена года (описание)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https://resh.edu.ru/subject/lesson/3599/start/270854/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Времена года (природа)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https://resh.edu.ru/subject/lesson/3599/start/270854/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Времена года (месяцы)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https://resh.edu.ru/subject/lesson/3599/start/270854/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"Мир вокруг меня." Обобщение по теме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https://resh.edu.ru/subject/lesson/3599/start/270854/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"Мир вокруг меня." Контроль по теме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https://resh.edu.ru/subject/lesson/3599/start/270854/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(главные достопримечательности, интересные факты)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https://resh.edu.ru/subject/lesson/3517/start/150080/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языка. Персонажи детских книг (мой любимый персонаж)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https://resh.edu.ru/subject/lesson/4271/start/208600/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языка. Праздники. Новый год (пишем поздравление)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https://resh.edu.ru/subject/lesson/6270/start/209031/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языка. Праздники. Карнавал (подготовка к празднику/написание приглашения)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https://resh.edu.ru/subject/lesson/6270/start/209031/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языка. Праздники. Рождество (пишем поздравление)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https://resh.edu.ru/subject/lesson/6270/start/209031/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языка. Праздники (весенние праздники)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https://resh.edu.ru/subject/lesson/6270/start/209031/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языка. Моя любимая детская сказка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https://resh.edu.ru/subject/lesson/3507/start/150199/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языка. Моя любимая детская песенка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https://resh.edu.ru/subject/lesson/3507/start/150199/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языка. Школьный праздник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https://resh.edu.ru/subject/lesson/3507/start/150199/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языка. Рассказываем сказку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https://resh.edu.ru/subject/lesson/3507/start/150199/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языка. Произведения детского фольклора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https://resh.edu.ru/subject/lesson/3507/start/150199/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"Родная страна и страны изучаемого языка." Обобщение по теме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https://resh.edu.ru/subject/lesson/6270/start/209031/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"Родная страна и страны изучаемого языка." Контроль по теме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https://resh.edu.ru/subject/lesson/6270/start/209031/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64"/>
        <w:gridCol w:w="3654"/>
        <w:gridCol w:w="1057"/>
        <w:gridCol w:w="2032"/>
        <w:gridCol w:w="2185"/>
        <w:gridCol w:w="1529"/>
        <w:gridCol w:w="2673"/>
      </w:tblGrid>
      <w:tr>
        <w:trPr>
          <w:trHeight w:val="300" w:hRule="atLeast"/>
          <w:trHeight w:val="144" w:hRule="atLeast"/>
        </w:trPr>
        <w:tc>
          <w:tcPr>
            <w:tcW w:w="32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401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7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моего "я". Моя семья (члены семьи)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https://resh.edu.ru/subject/lesson/3528/start/118737/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моего "я". Моя семья (описание внешности)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https://resh.edu.ru/subject/lesson/3528/start/118737/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моего "я". Моя семья (описание характера)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https://resh.edu.ru/subject/lesson/5287/start/150353/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моего "я". Моя день рождения (идеи подарков)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https://resh.edu.ru/subject/lesson/5287/start/150353/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моего "я". Моя день рождения (где и как его провести)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https://resh.edu.ru/subject/lesson/5287/start/150353/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моего "я". Моя день рождения (написание приглашения на день рождения)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https://resh.edu.ru/subject/lesson/5287/start/150353/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моего "я". Моя любимая еда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https://resh.edu.ru/subject/lesson/4417/start/209093/</w:t>
              </w:r>
            </w:hyperlink>
          </w:p>
        </w:tc>
      </w:tr>
      <w:tr>
        <w:trPr>
          <w:trHeight w:val="1500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моего "я". Мой день (домашние обязанности)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https://resh.edu.ru/subject/lesson/4419/start/149842/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моего "я". Обобщение по теме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https://resh.edu.ru/subject/lesson/4419/start/149842/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моего "я". Контроль по теме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https://resh.edu.ru/subject/lesson/4419/start/149842/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увлечений. Моя любимая игрушка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https://resh.edu.ru/subject/lesson/4421/start/150230/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увлечений. Игрушки в моей комнате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https://resh.edu.ru/subject/lesson/4421/start/150230/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увлечений. Мои любимые игры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https://resh.edu.ru/subject/lesson/4421/start/150230/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увлечений. Любимые цвета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https://resh.edu.ru/subject/lesson/5012/start/135015/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увлечений. Мои любимые занятия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https://resh.edu.ru/subject/lesson/4585/start/120194/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увлечений. Любимые занятия моих друзей и одноклассников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https://resh.edu.ru/subject/lesson/4588/start/209248/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увлечений. Любимые занятия в разное время года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https://resh.edu.ru/subject/lesson/4586/start/209280/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увлечений. Моя любимая сказка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https://resh.edu.ru/subject/lesson/3548/start/209312/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увлечений. Любимая сказка моих друзей и одноклассников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https://resh.edu.ru/subject/lesson/3548/start/209312/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увлечений. Любимая сказка. Описание персонажей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https://resh.edu.ru/subject/lesson/3548/start/209312/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увлечений. Любимая сказка в картинках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https://resh.edu.ru/subject/lesson/3548/start/209312/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увлечений. Выходной день в цирке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https://resh.edu.ru/subject/lesson/4591/start/209218/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увлечений. Выходной день в зоопарке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https://resh.edu.ru/subject/lesson/4591/start/209218/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увлечений. Каникулы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https://resh.edu.ru/subject/lesson/4421/start/150230/</w:t>
              </w:r>
            </w:hyperlink>
          </w:p>
        </w:tc>
      </w:tr>
      <w:tr>
        <w:trPr>
          <w:trHeight w:val="151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увлечений. Каникулы (летом)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https://resh.edu.ru/subject/lesson/4421/start/150230/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увлечений. Каникулы (весной)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https://resh.edu.ru/subject/lesson/4421/start/150230/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"Мир моих увлечений." Обобщение по теме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https://resh.edu.ru/subject/lesson/4421/start/150230/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"Мир моих увлечений." Контроль по теме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https://resh.edu.ru/subject/lesson/4421/start/150230/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Моя комната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https://resh.edu.ru/subject/lesson/4587/start/114179/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Моя комната (предметы интерьера)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https://resh.edu.ru/subject/lesson/4587/start/114179/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Моя комната (что и где стоит или лежит)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https://resh.edu.ru/subject/lesson/4587/start/114179/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Комната моего друга / моей подруги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https://resh.edu.ru/subject/lesson/4587/start/114179/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В гостях у своего друга / своей подруги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https://resh.edu.ru/subject/lesson/4587/start/114179/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Мой дом (описание)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https://resh.edu.ru/subject/lesson/4587/start/114179/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Мой дом (названия комнат и этажей)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https://resh.edu.ru/subject/lesson/4587/start/114179/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Моя квартира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https://resh.edu.ru/subject/lesson/4587/start/114179/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Дом моего друга / моей подруги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https://resh.edu.ru/subject/lesson/4587/start/114179/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Квартира моего друга / моей подруги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https://resh.edu.ru/subject/lesson/4587/start/114179/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Моя школа (мой школьный день)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https://resh.edu.ru/subject/lesson/3559/start/118635/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Моя школа (мои любимые предметы)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https://resh.edu.ru/subject/lesson/3559/start/118635/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Моя школа (любимые предметы моих одноклассников)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https://resh.edu.ru/subject/lesson/3559/start/118635/</w:t>
              </w:r>
            </w:hyperlink>
          </w:p>
        </w:tc>
      </w:tr>
      <w:tr>
        <w:trPr>
          <w:trHeight w:val="151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Моя школа. Мои друзья в ней (краткое описание)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https://resh.edu.ru/subject/lesson/3578/start/118769/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Моя школа. Мои друзья в ней (проводим время с одноклассниками)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https://resh.edu.ru/subject/lesson/3578/start/118769/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Моя школа. Мои друзья (увлечения моих друзей)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https://resh.edu.ru/subject/lesson/3578/start/118769/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Моя школа (школьный праздник)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https://resh.edu.ru/subject/lesson/3578/start/118769/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Погода (летом)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https://resh.edu.ru/subject/lesson/4415/start/209000/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Погода (весной)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https://resh.edu.ru/subject/lesson/4415/start/209000/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Погода (осенью)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https://resh.edu.ru/subject/lesson/4415/start/209000/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 (покупки)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https://resh.edu.ru/subject/lesson/4544/start/209342/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Дикие животные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https://resh.edu.ru/subject/lesson/4589/start/120133/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Домашние животные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https://resh.edu.ru/subject/lesson/4589/start/120133/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 (мой питомец)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https://resh.edu.ru/subject/lesson/4589/start/120133/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 (овощи и фрукты)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https://resh.edu.ru/subject/lesson/3537/start/118605/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 (подготовка и реализация проекта)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https://resh.edu.ru/subject/lesson/3537/start/118605/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"Мир вокруг меня." Обобщение по теме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https://resh.edu.ru/subject/lesson/3537/start/118605/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"Мир вокруг меня". Контроль по теме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https://resh.edu.ru/subject/lesson/3537/start/118605/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(достопримечательности)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https://resh.edu.ru/subject/lesson/4584/start/115657/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(праздники зимой)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https://resh.edu.ru/subject/lesson/3528/start/118737/</w:t>
              </w:r>
            </w:hyperlink>
          </w:p>
        </w:tc>
      </w:tr>
      <w:tr>
        <w:trPr>
          <w:trHeight w:val="124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(столица, государственные символы)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https://resh.edu.ru/subject/lesson/3568/start/120226/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Страны изучаемого языка (немецкоговорящие страны)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https://resh.edu.ru/subject/lesson/3568/start/120226/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Страны изучаемого языка (столица, государственные символы)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https://resh.edu.ru/subject/lesson/3568/start/120226/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Моя малая родина (праздники в разное время года)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https://resh.edu.ru/subject/lesson/3528/start/118737/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(сказки, рассказы)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https://resh.edu.ru/subject/lesson/3507/start/150199/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(рассказываем сказку)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https://resh.edu.ru/subject/lesson/3507/start/150199/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языка. Произведения детского фольклора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https://resh.edu.ru/subject/lesson/3507/start/150199/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языка. Описание внешности сказочных персонажей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https://resh.edu.ru/subject/lesson/3589/start/115411/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"Родная страна и страны изучаемого языка". Обобщение по теме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https://resh.edu.ru/subject/lesson/3568/start/120226/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"Родная страна и страны изучаемого языка". Контроль по теме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https://resh.edu.ru/subject/lesson/3568/start/120226/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3245933" w:id="17"/>
    <w:p>
      <w:pPr>
        <w:sectPr>
          <w:pgSz w:w="16383" w:h="11906" w:orient="landscape"/>
        </w:sectPr>
      </w:pPr>
    </w:p>
    <w:bookmarkEnd w:id="17"/>
    <w:bookmarkEnd w:id="16"/>
    <w:bookmarkStart w:name="block-13245934" w:id="1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89c65e71-1649-4233-854f-2b5943fe1441" w:id="19"/>
      <w:r>
        <w:rPr>
          <w:rFonts w:ascii="Times New Roman" w:hAnsi="Times New Roman"/>
          <w:b w:val="false"/>
          <w:i w:val="false"/>
          <w:color w:val="000000"/>
          <w:sz w:val="28"/>
        </w:rPr>
        <w:t>• Немецкий язык. 2 класс: учебник: в 2 частях, 2 класс/ Бим И.Л., Рыжова Л.И., Акционерное общество «Издательство «Просвещение»</w:t>
      </w:r>
      <w:bookmarkEnd w:id="19"/>
      <w:r>
        <w:rPr>
          <w:sz w:val="28"/>
        </w:rPr>
        <w:br/>
      </w:r>
      <w:bookmarkStart w:name="89c65e71-1649-4233-854f-2b5943fe1441" w:id="2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Немецкий язык. 3 класс: учебник: в 2 частях, 3 класс/ Бим И.Л., Рыжова Л.И., Фомичева Л.М., Акционерное общество «Издательство «Просвещение»</w:t>
      </w:r>
      <w:bookmarkEnd w:id="20"/>
      <w:r>
        <w:rPr>
          <w:sz w:val="28"/>
        </w:rPr>
        <w:br/>
      </w:r>
      <w:bookmarkStart w:name="89c65e71-1649-4233-854f-2b5943fe1441" w:id="21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Немецкий язык (в 2 частях), 4 класс/ Бим И.Л., Рыжова Л.И., Акционерное общество «Издательство «Просвещение»</w:t>
      </w:r>
      <w:bookmarkEnd w:id="21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374e7dc3-ccf0-4db5-b92e-12aab537bf54" w:id="22"/>
      <w:r>
        <w:rPr>
          <w:rFonts w:ascii="Times New Roman" w:hAnsi="Times New Roman"/>
          <w:b w:val="false"/>
          <w:i w:val="false"/>
          <w:color w:val="000000"/>
          <w:sz w:val="28"/>
        </w:rPr>
        <w:t>2 КЛАСС</w:t>
      </w:r>
      <w:bookmarkEnd w:id="22"/>
      <w:r>
        <w:rPr>
          <w:sz w:val="28"/>
        </w:rPr>
        <w:br/>
      </w:r>
      <w:bookmarkStart w:name="374e7dc3-ccf0-4db5-b92e-12aab537bf54" w:id="23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Немецкий язык. Книга для учителя. 2 класс. Бим И.Л., Рыжова Л.И., Садомова Л.В., М.: Просвещение, 2019</w:t>
      </w:r>
      <w:bookmarkEnd w:id="23"/>
      <w:r>
        <w:rPr>
          <w:sz w:val="28"/>
        </w:rPr>
        <w:br/>
      </w:r>
      <w:r>
        <w:rPr>
          <w:sz w:val="28"/>
        </w:rPr>
        <w:br/>
      </w:r>
      <w:bookmarkStart w:name="374e7dc3-ccf0-4db5-b92e-12aab537bf54" w:id="24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Аудиокурс к учебнику Немецкий язык. Первые шаги для 2 класса общеобразовательных учреждений</w:t>
      </w:r>
      <w:bookmarkEnd w:id="24"/>
      <w:r>
        <w:rPr>
          <w:sz w:val="28"/>
        </w:rPr>
        <w:br/>
      </w:r>
      <w:r>
        <w:rPr>
          <w:sz w:val="28"/>
        </w:rPr>
        <w:br/>
      </w:r>
      <w:bookmarkStart w:name="374e7dc3-ccf0-4db5-b92e-12aab537bf54" w:id="25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3 КЛАСС</w:t>
      </w:r>
      <w:bookmarkEnd w:id="25"/>
      <w:r>
        <w:rPr>
          <w:sz w:val="28"/>
        </w:rPr>
        <w:br/>
      </w:r>
      <w:bookmarkStart w:name="374e7dc3-ccf0-4db5-b92e-12aab537bf54" w:id="26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Немецкий язык. Книга для учителя. 3 класс. Бим И.Л., Рыжова Л.И., Садомова Л.В.,М.: Просвещение, 2019</w:t>
      </w:r>
      <w:bookmarkEnd w:id="26"/>
      <w:r>
        <w:rPr>
          <w:sz w:val="28"/>
        </w:rPr>
        <w:br/>
      </w:r>
      <w:r>
        <w:rPr>
          <w:sz w:val="28"/>
        </w:rPr>
        <w:br/>
      </w:r>
      <w:bookmarkStart w:name="374e7dc3-ccf0-4db5-b92e-12aab537bf54" w:id="27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Аудиокурс к учебнику Немецкий язык. Первые шаги для 3 класса общеобразовательных учреждений</w:t>
      </w:r>
      <w:bookmarkEnd w:id="27"/>
      <w:r>
        <w:rPr>
          <w:sz w:val="28"/>
        </w:rPr>
        <w:br/>
      </w:r>
      <w:r>
        <w:rPr>
          <w:sz w:val="28"/>
        </w:rPr>
        <w:br/>
      </w:r>
      <w:bookmarkStart w:name="374e7dc3-ccf0-4db5-b92e-12aab537bf54" w:id="28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4 КЛАСС</w:t>
      </w:r>
      <w:bookmarkEnd w:id="28"/>
      <w:r>
        <w:rPr>
          <w:sz w:val="28"/>
        </w:rPr>
        <w:br/>
      </w:r>
      <w:bookmarkStart w:name="374e7dc3-ccf0-4db5-b92e-12aab537bf54" w:id="29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Немецкий язык. Книга для учителя. 4 класс. Бим И.Л., Рыжова Л.И., Садомова Л.В.,М.: Просвещение, 2019</w:t>
      </w:r>
      <w:bookmarkEnd w:id="29"/>
      <w:r>
        <w:rPr>
          <w:sz w:val="28"/>
        </w:rPr>
        <w:br/>
      </w:r>
      <w:r>
        <w:rPr>
          <w:sz w:val="28"/>
        </w:rPr>
        <w:br/>
      </w:r>
      <w:bookmarkStart w:name="374e7dc3-ccf0-4db5-b92e-12aab537bf54" w:id="3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Аудиокурс к учебнику Немецкий язык. Первые шаги для 4 класса общеобразовательных учреждений</w:t>
      </w:r>
      <w:bookmarkEnd w:id="30"/>
      <w:r>
        <w:rPr>
          <w:sz w:val="28"/>
        </w:rPr>
        <w:br/>
      </w:r>
      <w:r>
        <w:rPr>
          <w:sz w:val="28"/>
        </w:rPr>
        <w:br/>
      </w:r>
      <w:bookmarkStart w:name="374e7dc3-ccf0-4db5-b92e-12aab537bf54" w:id="31"/>
      <w:bookmarkEnd w:id="31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bookmarkStart w:name="8d80a183-ae44-47c2-9c45-1fc51c77570b" w:id="32"/>
      <w:r>
        <w:rPr>
          <w:rFonts w:ascii="Times New Roman" w:hAnsi="Times New Roman"/>
          <w:b w:val="false"/>
          <w:i w:val="false"/>
          <w:color w:val="000000"/>
          <w:sz w:val="28"/>
        </w:rPr>
        <w:t>2 КЛАСС</w:t>
      </w:r>
      <w:bookmarkEnd w:id="32"/>
      <w:r>
        <w:rPr>
          <w:sz w:val="28"/>
        </w:rPr>
        <w:br/>
      </w:r>
      <w:bookmarkStart w:name="8d80a183-ae44-47c2-9c45-1fc51c77570b" w:id="33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https://resh.edu.ru/subject/10/2/</w:t>
      </w:r>
      <w:bookmarkEnd w:id="33"/>
      <w:r>
        <w:rPr>
          <w:sz w:val="28"/>
        </w:rPr>
        <w:br/>
      </w:r>
      <w:r>
        <w:rPr>
          <w:sz w:val="28"/>
        </w:rPr>
        <w:br/>
      </w:r>
      <w:r>
        <w:rPr>
          <w:sz w:val="28"/>
        </w:rPr>
        <w:br/>
      </w:r>
      <w:bookmarkStart w:name="8d80a183-ae44-47c2-9c45-1fc51c77570b" w:id="34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3 КЛАСС</w:t>
      </w:r>
      <w:bookmarkEnd w:id="34"/>
      <w:r>
        <w:rPr>
          <w:sz w:val="28"/>
        </w:rPr>
        <w:br/>
      </w:r>
      <w:bookmarkStart w:name="8d80a183-ae44-47c2-9c45-1fc51c77570b" w:id="35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https://resh.edu.ru/subject/10/3/</w:t>
      </w:r>
      <w:bookmarkEnd w:id="35"/>
      <w:r>
        <w:rPr>
          <w:sz w:val="28"/>
        </w:rPr>
        <w:br/>
      </w:r>
      <w:r>
        <w:rPr>
          <w:sz w:val="28"/>
        </w:rPr>
        <w:br/>
      </w:r>
      <w:r>
        <w:rPr>
          <w:sz w:val="28"/>
        </w:rPr>
        <w:br/>
      </w:r>
      <w:bookmarkStart w:name="8d80a183-ae44-47c2-9c45-1fc51c77570b" w:id="36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4 КЛАСС</w:t>
      </w:r>
      <w:bookmarkEnd w:id="36"/>
      <w:r>
        <w:rPr>
          <w:sz w:val="28"/>
        </w:rPr>
        <w:br/>
      </w:r>
      <w:bookmarkStart w:name="8d80a183-ae44-47c2-9c45-1fc51c77570b" w:id="37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https://resh.edu.ru/subject/10/4/</w:t>
      </w:r>
      <w:bookmarkEnd w:id="37"/>
      <w:r>
        <w:rPr>
          <w:sz w:val="28"/>
        </w:rPr>
        <w:br/>
      </w:r>
      <w:r>
        <w:rPr>
          <w:sz w:val="28"/>
        </w:rPr>
        <w:br/>
      </w:r>
      <w:bookmarkStart w:name="8d80a183-ae44-47c2-9c45-1fc51c77570b" w:id="38"/>
      <w:bookmarkEnd w:id="38"/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13245934" w:id="39"/>
    <w:p>
      <w:pPr>
        <w:sectPr>
          <w:pgSz w:w="11906" w:h="16383" w:orient="portrait"/>
        </w:sectPr>
      </w:pPr>
    </w:p>
    <w:bookmarkEnd w:id="39"/>
    <w:bookmarkEnd w:id="18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r="http://schemas.openxmlformats.org/officeDocument/2006/relationships" xmlns:w="http://schemas.openxmlformats.org/wordprocessingml/2006/main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w15="http://schemas.microsoft.com/office/word/2012/wordml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128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1428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1428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1428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1428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1428" w:hanging="360"/>
      </w:pPr>
      <w:rPr>
        <w:rFonts w:hint="default" w:ascii="Symbol" w:hAnsi="Symbol"/>
      </w:rPr>
    </w:lvl>
  </w:abstractNum>
  <w:abstractNum w:abstractNumId="7">
    <w:multiLevelType w:val="multilevel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</w:abstractNum>
  <w:abstractNum w:abstractNumId="8">
    <w:multiLevelType w:val="multilevel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</w:abstractNum>
  <w:abstractNum w:abstractNumId="9">
    <w:multiLevelType w:val="multilevel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</w:abstractNum>
  <w:abstractNum w:abstractNumId="10">
    <w:multiLevelType w:val="multilevel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</w:abstractNum>
  <w:abstractNum w:abstractNumId="11">
    <w:multiLevelType w:val="multilevel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</w:abstractNum>
  <w:abstractNum w:abstractNumId="12">
    <w:multiLevelType w:val="multilevel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</w:abstractNum>
  <w:abstractNum w:abstractNumId="13">
    <w:multiLevelType w:val="multilevel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r="http://schemas.openxmlformats.org/officeDocument/2006/relationships" xmlns:w="http://schemas.openxmlformats.org/wordprocessingml/2006/main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w15="http://schemas.microsoft.com/office/word/2012/wordml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r="http://schemas.openxmlformats.org/officeDocument/2006/relationships" xmlns:w="http://schemas.openxmlformats.org/wordprocessingml/2006/main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w15="http://schemas.microsoft.com/office/word/2012/wordml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resh.edu.ru/subject/lesson/5960/start/208660/" Type="http://schemas.openxmlformats.org/officeDocument/2006/relationships/hyperlink" Id="rId4"/>
    <Relationship TargetMode="External" Target="https://resh.edu.ru/subject/lesson/4273/start/208536/" Type="http://schemas.openxmlformats.org/officeDocument/2006/relationships/hyperlink" Id="rId5"/>
    <Relationship TargetMode="External" Target="https://resh.edu.ru/subject/lesson/4273/start/208536/" Type="http://schemas.openxmlformats.org/officeDocument/2006/relationships/hyperlink" Id="rId6"/>
    <Relationship TargetMode="External" Target="https://resh.edu.ru/subject/lesson/6474/start/134826/" Type="http://schemas.openxmlformats.org/officeDocument/2006/relationships/hyperlink" Id="rId7"/>
    <Relationship TargetMode="External" Target="https://resh.edu.ru/subject/lesson/6001/start/208783/" Type="http://schemas.openxmlformats.org/officeDocument/2006/relationships/hyperlink" Id="rId8"/>
    <Relationship TargetMode="External" Target="https://resh.edu.ru/subject/lesson/4308/start/208969/" Type="http://schemas.openxmlformats.org/officeDocument/2006/relationships/hyperlink" Id="rId9"/>
    <Relationship TargetMode="External" Target="https://resh.edu.ru/subject/lesson/5012/start/135015/" Type="http://schemas.openxmlformats.org/officeDocument/2006/relationships/hyperlink" Id="rId10"/>
    <Relationship TargetMode="External" Target="https://resh.edu.ru/subject/lesson/5955/start/208753/" Type="http://schemas.openxmlformats.org/officeDocument/2006/relationships/hyperlink" Id="rId11"/>
    <Relationship TargetMode="External" Target="https://resh.edu.ru/subject/lesson/5012/start/135015/" Type="http://schemas.openxmlformats.org/officeDocument/2006/relationships/hyperlink" Id="rId12"/>
    <Relationship TargetMode="External" Target="https://resh.edu.ru/subject/lesson/5013/train/134899/" Type="http://schemas.openxmlformats.org/officeDocument/2006/relationships/hyperlink" Id="rId13"/>
    <Relationship TargetMode="External" Target="https://resh.edu.ru/subject/lesson/5014/start/208631/" Type="http://schemas.openxmlformats.org/officeDocument/2006/relationships/hyperlink" Id="rId14"/>
    <Relationship TargetMode="External" Target="https://resh.edu.ru/subject/lesson/4271/start/208600/" Type="http://schemas.openxmlformats.org/officeDocument/2006/relationships/hyperlink" Id="rId15"/>
    <Relationship TargetMode="External" Target="https://resh.edu.ru/subject/lesson/4309/start/208721/" Type="http://schemas.openxmlformats.org/officeDocument/2006/relationships/hyperlink" Id="rId16"/>
    <Relationship TargetMode="External" Target="https://resh.edu.ru/subject/lesson/5014/start/208631/" Type="http://schemas.openxmlformats.org/officeDocument/2006/relationships/hyperlink" Id="rId17"/>
    <Relationship TargetMode="External" Target="https://resh.edu.ru/subject/lesson/5959/start/208690/" Type="http://schemas.openxmlformats.org/officeDocument/2006/relationships/hyperlink" Id="rId18"/>
    <Relationship TargetMode="External" Target="https://resh.edu.ru/subject/lesson/5955/start/208753/" Type="http://schemas.openxmlformats.org/officeDocument/2006/relationships/hyperlink" Id="rId19"/>
    <Relationship TargetMode="External" Target="https://resh.edu.ru/subject/lesson/4271/start/208600/" Type="http://schemas.openxmlformats.org/officeDocument/2006/relationships/hyperlink" Id="rId20"/>
    <Relationship TargetMode="External" Target="https://resh.edu.ru/subject/lesson/4271/start/208600/" Type="http://schemas.openxmlformats.org/officeDocument/2006/relationships/hyperlink" Id="rId21"/>
    <Relationship TargetMode="External" Target="https://resh.edu.ru/subject/lesson/5290/start/208845/" Type="http://schemas.openxmlformats.org/officeDocument/2006/relationships/hyperlink" Id="rId22"/>
    <Relationship TargetMode="External" Target="https://resh.edu.ru/subject/lesson/6266/start/149690/" Type="http://schemas.openxmlformats.org/officeDocument/2006/relationships/hyperlink" Id="rId23"/>
    <Relationship TargetMode="External" Target="https://resh.edu.ru/subject/lesson/6270/start/209031/" Type="http://schemas.openxmlformats.org/officeDocument/2006/relationships/hyperlink" Id="rId24"/>
    <Relationship TargetMode="External" Target="https://resh.edu.ru/subject/lesson/4417/start/209093/" Type="http://schemas.openxmlformats.org/officeDocument/2006/relationships/hyperlink" Id="rId25"/>
    <Relationship TargetMode="External" Target="https://resh.edu.ru/subject/lesson/4419/start/149842/" Type="http://schemas.openxmlformats.org/officeDocument/2006/relationships/hyperlink" Id="rId26"/>
    <Relationship TargetMode="External" Target="https://resh.edu.ru/subject/lesson/4421/start/150230/" Type="http://schemas.openxmlformats.org/officeDocument/2006/relationships/hyperlink" Id="rId27"/>
    <Relationship TargetMode="External" Target="https://resh.edu.ru/subject/lesson/5012/start/135015/" Type="http://schemas.openxmlformats.org/officeDocument/2006/relationships/hyperlink" Id="rId28"/>
    <Relationship TargetMode="External" Target="https://resh.edu.ru/subject/lesson/3497/start/209156/" Type="http://schemas.openxmlformats.org/officeDocument/2006/relationships/hyperlink" Id="rId29"/>
    <Relationship TargetMode="External" Target="https://resh.edu.ru/subject/lesson/3476/start/149904/" Type="http://schemas.openxmlformats.org/officeDocument/2006/relationships/hyperlink" Id="rId30"/>
    <Relationship TargetMode="External" Target="https://resh.edu.ru/subject/lesson/4418/start/209188/" Type="http://schemas.openxmlformats.org/officeDocument/2006/relationships/hyperlink" Id="rId31"/>
    <Relationship TargetMode="External" Target="https://resh.edu.ru/subject/lesson/3486/start/209124/" Type="http://schemas.openxmlformats.org/officeDocument/2006/relationships/hyperlink" Id="rId32"/>
    <Relationship TargetMode="External" Target="https://resh.edu.ru/subject/lesson/4421/start/150230/" Type="http://schemas.openxmlformats.org/officeDocument/2006/relationships/hyperlink" Id="rId33"/>
    <Relationship TargetMode="External" Target="https://resh.edu.ru/subject/lesson/6269/start/149535/" Type="http://schemas.openxmlformats.org/officeDocument/2006/relationships/hyperlink" Id="rId34"/>
    <Relationship TargetMode="External" Target="https://resh.edu.ru/subject/lesson/4418/start/209188/" Type="http://schemas.openxmlformats.org/officeDocument/2006/relationships/hyperlink" Id="rId35"/>
    <Relationship TargetMode="External" Target="https://resh.edu.ru/subject/lesson/3476/start/149904/" Type="http://schemas.openxmlformats.org/officeDocument/2006/relationships/hyperlink" Id="rId36"/>
    <Relationship TargetMode="External" Target="https://resh.edu.ru/subject/lesson/6267/start/105256/" Type="http://schemas.openxmlformats.org/officeDocument/2006/relationships/hyperlink" Id="rId37"/>
    <Relationship TargetMode="External" Target="https://resh.edu.ru/subject/lesson/3497/start/209156/" Type="http://schemas.openxmlformats.org/officeDocument/2006/relationships/hyperlink" Id="rId38"/>
    <Relationship TargetMode="External" Target="https://resh.edu.ru/subject/lesson/6272/start/149565/" Type="http://schemas.openxmlformats.org/officeDocument/2006/relationships/hyperlink" Id="rId39"/>
    <Relationship TargetMode="External" Target="https://resh.edu.ru/subject/lesson/3517/start/150080/" Type="http://schemas.openxmlformats.org/officeDocument/2006/relationships/hyperlink" Id="rId40"/>
    <Relationship TargetMode="External" Target="https://resh.edu.ru/subject/lesson/3507/start/150199/" Type="http://schemas.openxmlformats.org/officeDocument/2006/relationships/hyperlink" Id="rId41"/>
    <Relationship TargetMode="External" Target="https://resh.edu.ru/subject/lesson/4271/start/208600/" Type="http://schemas.openxmlformats.org/officeDocument/2006/relationships/hyperlink" Id="rId42"/>
    <Relationship TargetMode="External" Target="https://resh.edu.ru/subject/lesson/6270/start/209031/" Type="http://schemas.openxmlformats.org/officeDocument/2006/relationships/hyperlink" Id="rId43"/>
    <Relationship TargetMode="External" Target="https://resh.edu.ru/subject/lesson/3528/start/118737/" Type="http://schemas.openxmlformats.org/officeDocument/2006/relationships/hyperlink" Id="rId44"/>
    <Relationship TargetMode="External" Target="https://resh.edu.ru/subject/lesson/5287/start/150353/" Type="http://schemas.openxmlformats.org/officeDocument/2006/relationships/hyperlink" Id="rId45"/>
    <Relationship TargetMode="External" Target="https://resh.edu.ru/subject/lesson/5287/start/150353/" Type="http://schemas.openxmlformats.org/officeDocument/2006/relationships/hyperlink" Id="rId46"/>
    <Relationship TargetMode="External" Target="https://resh.edu.ru/subject/lesson/4417/start/209093/" Type="http://schemas.openxmlformats.org/officeDocument/2006/relationships/hyperlink" Id="rId47"/>
    <Relationship TargetMode="External" Target="https://resh.edu.ru/subject/lesson/4419/start/149842/" Type="http://schemas.openxmlformats.org/officeDocument/2006/relationships/hyperlink" Id="rId48"/>
    <Relationship TargetMode="External" Target="https://resh.edu.ru/subject/lesson/4421/start/150230/" Type="http://schemas.openxmlformats.org/officeDocument/2006/relationships/hyperlink" Id="rId49"/>
    <Relationship TargetMode="External" Target="https://resh.edu.ru/subject/lesson/5012/start/135015/" Type="http://schemas.openxmlformats.org/officeDocument/2006/relationships/hyperlink" Id="rId50"/>
    <Relationship TargetMode="External" Target="https://resh.edu.ru/subject/lesson/4589/start/120133/" Type="http://schemas.openxmlformats.org/officeDocument/2006/relationships/hyperlink" Id="rId51"/>
    <Relationship TargetMode="External" Target="https://resh.edu.ru/subject/lesson/4585/start/120194/" Type="http://schemas.openxmlformats.org/officeDocument/2006/relationships/hyperlink" Id="rId52"/>
    <Relationship TargetMode="External" Target="https://resh.edu.ru/subject/lesson/4588/start/209248/" Type="http://schemas.openxmlformats.org/officeDocument/2006/relationships/hyperlink" Id="rId53"/>
    <Relationship TargetMode="External" Target="https://resh.edu.ru/subject/lesson/4586/start/209280/" Type="http://schemas.openxmlformats.org/officeDocument/2006/relationships/hyperlink" Id="rId54"/>
    <Relationship TargetMode="External" Target="https://resh.edu.ru/subject/lesson/3548/start/209312/" Type="http://schemas.openxmlformats.org/officeDocument/2006/relationships/hyperlink" Id="rId55"/>
    <Relationship TargetMode="External" Target="https://resh.edu.ru/subject/lesson/4591/start/209218/" Type="http://schemas.openxmlformats.org/officeDocument/2006/relationships/hyperlink" Id="rId56"/>
    <Relationship TargetMode="External" Target="https://resh.edu.ru/subject/lesson/4587/start/114179/" Type="http://schemas.openxmlformats.org/officeDocument/2006/relationships/hyperlink" Id="rId57"/>
    <Relationship TargetMode="External" Target="https://resh.edu.ru/subject/lesson/3559/start/118635/" Type="http://schemas.openxmlformats.org/officeDocument/2006/relationships/hyperlink" Id="rId58"/>
    <Relationship TargetMode="External" Target="https://resh.edu.ru/subject/lesson/3578/start/118769/" Type="http://schemas.openxmlformats.org/officeDocument/2006/relationships/hyperlink" Id="rId59"/>
    <Relationship TargetMode="External" Target="https://resh.edu.ru/subject/lesson/3537/start/118605/" Type="http://schemas.openxmlformats.org/officeDocument/2006/relationships/hyperlink" Id="rId60"/>
    <Relationship TargetMode="External" Target="https://resh.edu.ru/subject/lesson/3568/start/120226/" Type="http://schemas.openxmlformats.org/officeDocument/2006/relationships/hyperlink" Id="rId61"/>
    <Relationship TargetMode="External" Target="https://resh.edu.ru/subject/lesson/4589/start/120133/" Type="http://schemas.openxmlformats.org/officeDocument/2006/relationships/hyperlink" Id="rId62"/>
    <Relationship TargetMode="External" Target="https://resh.edu.ru/subject/lesson/4415/start/209000/" Type="http://schemas.openxmlformats.org/officeDocument/2006/relationships/hyperlink" Id="rId63"/>
    <Relationship TargetMode="External" Target="https://resh.edu.ru/subject/lesson/4544/start/209342/" Type="http://schemas.openxmlformats.org/officeDocument/2006/relationships/hyperlink" Id="rId64"/>
    <Relationship TargetMode="External" Target="https://resh.edu.ru/subject/lesson/4584/start/115657/" Type="http://schemas.openxmlformats.org/officeDocument/2006/relationships/hyperlink" Id="rId65"/>
    <Relationship TargetMode="External" Target="https://resh.edu.ru/subject/lesson/4586/start/209280/" Type="http://schemas.openxmlformats.org/officeDocument/2006/relationships/hyperlink" Id="rId66"/>
    <Relationship TargetMode="External" Target="https://resh.edu.ru/subject/lesson/3568/start/120226/" Type="http://schemas.openxmlformats.org/officeDocument/2006/relationships/hyperlink" Id="rId67"/>
    <Relationship TargetMode="External" Target="https://resh.edu.ru/subject/lesson/3507/start/150199/" Type="http://schemas.openxmlformats.org/officeDocument/2006/relationships/hyperlink" Id="rId68"/>
    <Relationship TargetMode="External" Target="https://resh.edu.ru/subject/lesson/3589/start/115411/" Type="http://schemas.openxmlformats.org/officeDocument/2006/relationships/hyperlink" Id="rId69"/>
    <Relationship TargetMode="External" Target="https://resh.edu.ru/subject/lesson/3528/start/118737/" Type="http://schemas.openxmlformats.org/officeDocument/2006/relationships/hyperlink" Id="rId70"/>
    <Relationship TargetMode="External" Target="https://resh.edu.ru/subject/lesson/3537/start/118605/" Type="http://schemas.openxmlformats.org/officeDocument/2006/relationships/hyperlink" Id="rId71"/>
    <Relationship TargetMode="External" Target="https://resh.edu.ru/subject/lesson/5960/start/208660/" Type="http://schemas.openxmlformats.org/officeDocument/2006/relationships/hyperlink" Id="rId72"/>
    <Relationship TargetMode="External" Target="https://resh.edu.ru/subject/lesson/5960/start/208660/" Type="http://schemas.openxmlformats.org/officeDocument/2006/relationships/hyperlink" Id="rId73"/>
    <Relationship TargetMode="External" Target="https://resh.edu.ru/subject/lesson/4273/start/208536/" Type="http://schemas.openxmlformats.org/officeDocument/2006/relationships/hyperlink" Id="rId74"/>
    <Relationship TargetMode="External" Target="https://resh.edu.ru/subject/lesson/4273/start/208536/" Type="http://schemas.openxmlformats.org/officeDocument/2006/relationships/hyperlink" Id="rId75"/>
    <Relationship TargetMode="External" Target="https://resh.edu.ru/subject/lesson/4273/start/208536/" Type="http://schemas.openxmlformats.org/officeDocument/2006/relationships/hyperlink" Id="rId76"/>
    <Relationship TargetMode="External" Target="https://resh.edu.ru/subject/lesson/4273/start/208536/" Type="http://schemas.openxmlformats.org/officeDocument/2006/relationships/hyperlink" Id="rId77"/>
    <Relationship TargetMode="External" Target="https://resh.edu.ru/subject/lesson/4273/start/208536/" Type="http://schemas.openxmlformats.org/officeDocument/2006/relationships/hyperlink" Id="rId78"/>
    <Relationship TargetMode="External" Target="https://resh.edu.ru/subject/lesson/4273/start/208536/" Type="http://schemas.openxmlformats.org/officeDocument/2006/relationships/hyperlink" Id="rId79"/>
    <Relationship TargetMode="External" Target="https://resh.edu.ru/subject/lesson/4273/start/208536/" Type="http://schemas.openxmlformats.org/officeDocument/2006/relationships/hyperlink" Id="rId80"/>
    <Relationship TargetMode="External" Target="https://resh.edu.ru/subject/lesson/4273/start/208536/" Type="http://schemas.openxmlformats.org/officeDocument/2006/relationships/hyperlink" Id="rId81"/>
    <Relationship TargetMode="External" Target="https://resh.edu.ru/subject/lesson/4273/start/208536/" Type="http://schemas.openxmlformats.org/officeDocument/2006/relationships/hyperlink" Id="rId82"/>
    <Relationship TargetMode="External" Target="https://resh.edu.ru/subject/lesson/6474/start/134826/" Type="http://schemas.openxmlformats.org/officeDocument/2006/relationships/hyperlink" Id="rId83"/>
    <Relationship TargetMode="External" Target="https://resh.edu.ru/subject/lesson/6474/start/134826/" Type="http://schemas.openxmlformats.org/officeDocument/2006/relationships/hyperlink" Id="rId84"/>
    <Relationship TargetMode="External" Target="https://resh.edu.ru/subject/lesson/6474/start/134826/" Type="http://schemas.openxmlformats.org/officeDocument/2006/relationships/hyperlink" Id="rId85"/>
    <Relationship TargetMode="External" Target="https://resh.edu.ru/subject/lesson/6474/start/134826/" Type="http://schemas.openxmlformats.org/officeDocument/2006/relationships/hyperlink" Id="rId86"/>
    <Relationship TargetMode="External" Target="https://resh.edu.ru/subject/lesson/6474/start/134826/" Type="http://schemas.openxmlformats.org/officeDocument/2006/relationships/hyperlink" Id="rId87"/>
    <Relationship TargetMode="External" Target="https://resh.edu.ru/subject/lesson/6474/start/134826/" Type="http://schemas.openxmlformats.org/officeDocument/2006/relationships/hyperlink" Id="rId88"/>
    <Relationship TargetMode="External" Target="https://resh.edu.ru/subject/lesson/6474/start/134826/" Type="http://schemas.openxmlformats.org/officeDocument/2006/relationships/hyperlink" Id="rId89"/>
    <Relationship TargetMode="External" Target="https://resh.edu.ru/subject/lesson/6474/start/134826/" Type="http://schemas.openxmlformats.org/officeDocument/2006/relationships/hyperlink" Id="rId90"/>
    <Relationship TargetMode="External" Target="https://resh.edu.ru/subject/lesson/6474/start/134826/" Type="http://schemas.openxmlformats.org/officeDocument/2006/relationships/hyperlink" Id="rId91"/>
    <Relationship TargetMode="External" Target="https://resh.edu.ru/subject/lesson/6474/start/134826/" Type="http://schemas.openxmlformats.org/officeDocument/2006/relationships/hyperlink" Id="rId92"/>
    <Relationship TargetMode="External" Target="https://resh.edu.ru/subject/lesson/5960/start/208660/" Type="http://schemas.openxmlformats.org/officeDocument/2006/relationships/hyperlink" Id="rId93"/>
    <Relationship TargetMode="External" Target="https://resh.edu.ru/subject/lesson/6001/start/208783/" Type="http://schemas.openxmlformats.org/officeDocument/2006/relationships/hyperlink" Id="rId94"/>
    <Relationship TargetMode="External" Target="https://resh.edu.ru/subject/lesson/6001/start/208783/" Type="http://schemas.openxmlformats.org/officeDocument/2006/relationships/hyperlink" Id="rId95"/>
    <Relationship TargetMode="External" Target="https://resh.edu.ru/subject/lesson/4308/start/208969/" Type="http://schemas.openxmlformats.org/officeDocument/2006/relationships/hyperlink" Id="rId96"/>
    <Relationship TargetMode="External" Target="https://resh.edu.ru/subject/lesson/4308/start/208969/" Type="http://schemas.openxmlformats.org/officeDocument/2006/relationships/hyperlink" Id="rId97"/>
    <Relationship TargetMode="External" Target="https://resh.edu.ru/subject/lesson/6001/start/208783/" Type="http://schemas.openxmlformats.org/officeDocument/2006/relationships/hyperlink" Id="rId98"/>
    <Relationship TargetMode="External" Target="https://resh.edu.ru/subject/lesson/4308/start/208969/" Type="http://schemas.openxmlformats.org/officeDocument/2006/relationships/hyperlink" Id="rId99"/>
    <Relationship TargetMode="External" Target="https://resh.edu.ru/subject/lesson/6001/start/208783/" Type="http://schemas.openxmlformats.org/officeDocument/2006/relationships/hyperlink" Id="rId100"/>
    <Relationship TargetMode="External" Target="https://resh.edu.ru/subject/lesson/5012/start/135015/" Type="http://schemas.openxmlformats.org/officeDocument/2006/relationships/hyperlink" Id="rId101"/>
    <Relationship TargetMode="External" Target="https://resh.edu.ru/subject/lesson/5012/start/135015/" Type="http://schemas.openxmlformats.org/officeDocument/2006/relationships/hyperlink" Id="rId102"/>
    <Relationship TargetMode="External" Target="https://resh.edu.ru/subject/lesson/5955/start/208753/" Type="http://schemas.openxmlformats.org/officeDocument/2006/relationships/hyperlink" Id="rId103"/>
    <Relationship TargetMode="External" Target="https://resh.edu.ru/subject/lesson/5955/start/208753/" Type="http://schemas.openxmlformats.org/officeDocument/2006/relationships/hyperlink" Id="rId104"/>
    <Relationship TargetMode="External" Target="https://resh.edu.ru/subject/lesson/5012/start/135015" Type="http://schemas.openxmlformats.org/officeDocument/2006/relationships/hyperlink" Id="rId105"/>
    <Relationship TargetMode="External" Target="https://resh.edu.ru/subject/lesson/5012/start/135015" Type="http://schemas.openxmlformats.org/officeDocument/2006/relationships/hyperlink" Id="rId106"/>
    <Relationship TargetMode="External" Target="https://resh.edu.ru/subject/lesson/5012/start/135015" Type="http://schemas.openxmlformats.org/officeDocument/2006/relationships/hyperlink" Id="rId107"/>
    <Relationship TargetMode="External" Target="https://resh.edu.ru/subject/lesson/5012/start/135015" Type="http://schemas.openxmlformats.org/officeDocument/2006/relationships/hyperlink" Id="rId108"/>
    <Relationship TargetMode="External" Target="https://resh.edu.ru/subject/lesson/5012/start/135015/" Type="http://schemas.openxmlformats.org/officeDocument/2006/relationships/hyperlink" Id="rId109"/>
    <Relationship TargetMode="External" Target="https://resh.edu.ru/subject/lesson/5013/train/134899/" Type="http://schemas.openxmlformats.org/officeDocument/2006/relationships/hyperlink" Id="rId110"/>
    <Relationship TargetMode="External" Target="https://resh.edu.ru/subject/lesson/5013/train/134899/" Type="http://schemas.openxmlformats.org/officeDocument/2006/relationships/hyperlink" Id="rId111"/>
    <Relationship TargetMode="External" Target="https://resh.edu.ru/subject/lesson/5014/start/208631/" Type="http://schemas.openxmlformats.org/officeDocument/2006/relationships/hyperlink" Id="rId112"/>
    <Relationship TargetMode="External" Target="https://resh.edu.ru/subject/lesson/5014/start/208631/" Type="http://schemas.openxmlformats.org/officeDocument/2006/relationships/hyperlink" Id="rId113"/>
    <Relationship TargetMode="External" Target="https://resh.edu.ru/subject/lesson/5014/start/208631/" Type="http://schemas.openxmlformats.org/officeDocument/2006/relationships/hyperlink" Id="rId114"/>
    <Relationship TargetMode="External" Target="https://resh.edu.ru/subject/lesson/5014/start/208631/" Type="http://schemas.openxmlformats.org/officeDocument/2006/relationships/hyperlink" Id="rId115"/>
    <Relationship TargetMode="External" Target="https://resh.edu.ru/subject/lesson/5014/start/208631/" Type="http://schemas.openxmlformats.org/officeDocument/2006/relationships/hyperlink" Id="rId116"/>
    <Relationship TargetMode="External" Target="https://resh.edu.ru/subject/lesson/5014/start/208631/" Type="http://schemas.openxmlformats.org/officeDocument/2006/relationships/hyperlink" Id="rId117"/>
    <Relationship TargetMode="External" Target="https://resh.edu.ru/subject/lesson/4271/start/208600/" Type="http://schemas.openxmlformats.org/officeDocument/2006/relationships/hyperlink" Id="rId118"/>
    <Relationship TargetMode="External" Target="https://resh.edu.ru/subject/lesson/4271/start/208600/" Type="http://schemas.openxmlformats.org/officeDocument/2006/relationships/hyperlink" Id="rId119"/>
    <Relationship TargetMode="External" Target="https://resh.edu.ru/subject/lesson/4271/start/208600/" Type="http://schemas.openxmlformats.org/officeDocument/2006/relationships/hyperlink" Id="rId120"/>
    <Relationship TargetMode="External" Target="https://resh.edu.ru/subject/lesson/4271/start/208600/" Type="http://schemas.openxmlformats.org/officeDocument/2006/relationships/hyperlink" Id="rId121"/>
    <Relationship TargetMode="External" Target="https://resh.edu.ru/subject/lesson/5014/start/208631/" Type="http://schemas.openxmlformats.org/officeDocument/2006/relationships/hyperlink" Id="rId122"/>
    <Relationship TargetMode="External" Target="https://resh.edu.ru/subject/lesson/5959/start/208690/" Type="http://schemas.openxmlformats.org/officeDocument/2006/relationships/hyperlink" Id="rId123"/>
    <Relationship TargetMode="External" Target="https://resh.edu.ru/subject/lesson/5959/start/208690/" Type="http://schemas.openxmlformats.org/officeDocument/2006/relationships/hyperlink" Id="rId124"/>
    <Relationship TargetMode="External" Target="https://resh.edu.ru/subject/lesson/5955/start/208753/" Type="http://schemas.openxmlformats.org/officeDocument/2006/relationships/hyperlink" Id="rId125"/>
    <Relationship TargetMode="External" Target="https://resh.edu.ru/subject/lesson/5955/start/208753/" Type="http://schemas.openxmlformats.org/officeDocument/2006/relationships/hyperlink" Id="rId126"/>
    <Relationship TargetMode="External" Target="https://resh.edu.ru/subject/lesson/5955/start/208753/" Type="http://schemas.openxmlformats.org/officeDocument/2006/relationships/hyperlink" Id="rId127"/>
    <Relationship TargetMode="External" Target="https://resh.edu.ru/subject/lesson/5955/start/208753/" Type="http://schemas.openxmlformats.org/officeDocument/2006/relationships/hyperlink" Id="rId128"/>
    <Relationship TargetMode="External" Target="https://resh.edu.ru/subject/lesson/5955/start/208753/" Type="http://schemas.openxmlformats.org/officeDocument/2006/relationships/hyperlink" Id="rId129"/>
    <Relationship TargetMode="External" Target="https://resh.edu.ru/subject/lesson/5955/start/208753/" Type="http://schemas.openxmlformats.org/officeDocument/2006/relationships/hyperlink" Id="rId130"/>
    <Relationship TargetMode="External" Target="https://resh.edu.ru/subject/lesson/4310/start/208814/" Type="http://schemas.openxmlformats.org/officeDocument/2006/relationships/hyperlink" Id="rId131"/>
    <Relationship TargetMode="External" Target="https://resh.edu.ru/subject/lesson/4310/start/208814/" Type="http://schemas.openxmlformats.org/officeDocument/2006/relationships/hyperlink" Id="rId132"/>
    <Relationship TargetMode="External" Target="https://resh.edu.ru/subject/lesson/4310/start/208814/" Type="http://schemas.openxmlformats.org/officeDocument/2006/relationships/hyperlink" Id="rId133"/>
    <Relationship TargetMode="External" Target="https://resh.edu.ru/subject/lesson/4271/start/208600/" Type="http://schemas.openxmlformats.org/officeDocument/2006/relationships/hyperlink" Id="rId134"/>
    <Relationship TargetMode="External" Target="https://resh.edu.ru/subject/lesson/5290/start/208845/" Type="http://schemas.openxmlformats.org/officeDocument/2006/relationships/hyperlink" Id="rId135"/>
    <Relationship TargetMode="External" Target="https://resh.edu.ru/subject/lesson/5290/start/208845/" Type="http://schemas.openxmlformats.org/officeDocument/2006/relationships/hyperlink" Id="rId136"/>
    <Relationship TargetMode="External" Target="https://resh.edu.ru/subject/lesson/5290/start/208845/" Type="http://schemas.openxmlformats.org/officeDocument/2006/relationships/hyperlink" Id="rId137"/>
    <Relationship TargetMode="External" Target="https://resh.edu.ru/subject/lesson/5290/start/208845/" Type="http://schemas.openxmlformats.org/officeDocument/2006/relationships/hyperlink" Id="rId138"/>
    <Relationship TargetMode="External" Target="https://resh.edu.ru/subject/lesson/5290/start/208845/" Type="http://schemas.openxmlformats.org/officeDocument/2006/relationships/hyperlink" Id="rId139"/>
    <Relationship TargetMode="External" Target="https://resh.edu.ru/subject/lesson/6266/start/149690/" Type="http://schemas.openxmlformats.org/officeDocument/2006/relationships/hyperlink" Id="rId140"/>
    <Relationship TargetMode="External" Target="https://resh.edu.ru/subject/lesson/6266/start/149690/" Type="http://schemas.openxmlformats.org/officeDocument/2006/relationships/hyperlink" Id="rId141"/>
    <Relationship TargetMode="External" Target="https://resh.edu.ru/subject/lesson/6266/start/149690/" Type="http://schemas.openxmlformats.org/officeDocument/2006/relationships/hyperlink" Id="rId142"/>
    <Relationship TargetMode="External" Target="https://resh.edu.ru/subject/lesson/6266/start/149690/" Type="http://schemas.openxmlformats.org/officeDocument/2006/relationships/hyperlink" Id="rId143"/>
    <Relationship TargetMode="External" Target="https://resh.edu.ru/subject/lesson/6266/start/149690/" Type="http://schemas.openxmlformats.org/officeDocument/2006/relationships/hyperlink" Id="rId144"/>
    <Relationship TargetMode="External" Target="https://resh.edu.ru/subject/lesson/6270/start/209031/" Type="http://schemas.openxmlformats.org/officeDocument/2006/relationships/hyperlink" Id="rId145"/>
    <Relationship TargetMode="External" Target="https://resh.edu.ru/subject/lesson/6270/start/209031/" Type="http://schemas.openxmlformats.org/officeDocument/2006/relationships/hyperlink" Id="rId146"/>
    <Relationship TargetMode="External" Target="https://resh.edu.ru/subject/lesson/6270/start/209031/" Type="http://schemas.openxmlformats.org/officeDocument/2006/relationships/hyperlink" Id="rId147"/>
    <Relationship TargetMode="External" Target="https://resh.edu.ru/subject/lesson/4417/start/209093/" Type="http://schemas.openxmlformats.org/officeDocument/2006/relationships/hyperlink" Id="rId148"/>
    <Relationship TargetMode="External" Target="https://resh.edu.ru/subject/lesson/4419/start/149842/" Type="http://schemas.openxmlformats.org/officeDocument/2006/relationships/hyperlink" Id="rId149"/>
    <Relationship TargetMode="External" Target="https://resh.edu.ru/subject/lesson/4419/start/149842/" Type="http://schemas.openxmlformats.org/officeDocument/2006/relationships/hyperlink" Id="rId150"/>
    <Relationship TargetMode="External" Target="https://resh.edu.ru/subject/lesson/4419/start/149842/" Type="http://schemas.openxmlformats.org/officeDocument/2006/relationships/hyperlink" Id="rId151"/>
    <Relationship TargetMode="External" Target="https://resh.edu.ru/subject/lesson/4421/start/150230/" Type="http://schemas.openxmlformats.org/officeDocument/2006/relationships/hyperlink" Id="rId152"/>
    <Relationship TargetMode="External" Target="https://resh.edu.ru/subject/lesson/4421/start/150230/" Type="http://schemas.openxmlformats.org/officeDocument/2006/relationships/hyperlink" Id="rId153"/>
    <Relationship TargetMode="External" Target="https://resh.edu.ru/subject/lesson/5012/start/135015/" Type="http://schemas.openxmlformats.org/officeDocument/2006/relationships/hyperlink" Id="rId154"/>
    <Relationship TargetMode="External" Target="https://resh.edu.ru/subject/lesson/3497/start/209156/" Type="http://schemas.openxmlformats.org/officeDocument/2006/relationships/hyperlink" Id="rId155"/>
    <Relationship TargetMode="External" Target="https://resh.edu.ru/subject/lesson/3476/start/149904/" Type="http://schemas.openxmlformats.org/officeDocument/2006/relationships/hyperlink" Id="rId156"/>
    <Relationship TargetMode="External" Target="https://resh.edu.ru/subject/lesson/3476/start/149904/" Type="http://schemas.openxmlformats.org/officeDocument/2006/relationships/hyperlink" Id="rId157"/>
    <Relationship TargetMode="External" Target="https://resh.edu.ru/subject/lesson/3476/start/149904/" Type="http://schemas.openxmlformats.org/officeDocument/2006/relationships/hyperlink" Id="rId158"/>
    <Relationship TargetMode="External" Target="https://resh.edu.ru/subject/lesson/3476/start/149904/" Type="http://schemas.openxmlformats.org/officeDocument/2006/relationships/hyperlink" Id="rId159"/>
    <Relationship TargetMode="External" Target="https://resh.edu.ru/subject/lesson/3476/start/149904/" Type="http://schemas.openxmlformats.org/officeDocument/2006/relationships/hyperlink" Id="rId160"/>
    <Relationship TargetMode="External" Target="https://resh.edu.ru/subject/lesson/3476/start/149904/" Type="http://schemas.openxmlformats.org/officeDocument/2006/relationships/hyperlink" Id="rId161"/>
    <Relationship TargetMode="External" Target="https://resh.edu.ru/subject/lesson/3486/start/209124/" Type="http://schemas.openxmlformats.org/officeDocument/2006/relationships/hyperlink" Id="rId162"/>
    <Relationship TargetMode="External" Target="https://resh.edu.ru/subject/lesson/3486/start/209124/" Type="http://schemas.openxmlformats.org/officeDocument/2006/relationships/hyperlink" Id="rId163"/>
    <Relationship TargetMode="External" Target="https://resh.edu.ru/subject/lesson/3486/start/209124/" Type="http://schemas.openxmlformats.org/officeDocument/2006/relationships/hyperlink" Id="rId164"/>
    <Relationship TargetMode="External" Target="https://resh.edu.ru/subject/lesson/4418/start/209188/" Type="http://schemas.openxmlformats.org/officeDocument/2006/relationships/hyperlink" Id="rId165"/>
    <Relationship TargetMode="External" Target="https://resh.edu.ru/subject/lesson/4418/start/209188/" Type="http://schemas.openxmlformats.org/officeDocument/2006/relationships/hyperlink" Id="rId166"/>
    <Relationship TargetMode="External" Target="https://resh.edu.ru/subject/lesson/4418/start/209188/" Type="http://schemas.openxmlformats.org/officeDocument/2006/relationships/hyperlink" Id="rId167"/>
    <Relationship TargetMode="External" Target="https://resh.edu.ru/subject/lesson/4421/start/150230/" Type="http://schemas.openxmlformats.org/officeDocument/2006/relationships/hyperlink" Id="rId168"/>
    <Relationship TargetMode="External" Target="https://resh.edu.ru/subject/lesson/4421/start/150230/" Type="http://schemas.openxmlformats.org/officeDocument/2006/relationships/hyperlink" Id="rId169"/>
    <Relationship TargetMode="External" Target="https://resh.edu.ru/subject/lesson/4421/start/150230/" Type="http://schemas.openxmlformats.org/officeDocument/2006/relationships/hyperlink" Id="rId170"/>
    <Relationship TargetMode="External" Target="https://resh.edu.ru/subject/lesson/4421/start/150230/" Type="http://schemas.openxmlformats.org/officeDocument/2006/relationships/hyperlink" Id="rId171"/>
    <Relationship TargetMode="External" Target="https://resh.edu.ru/subject/lesson/4421/start/150230/" Type="http://schemas.openxmlformats.org/officeDocument/2006/relationships/hyperlink" Id="rId172"/>
    <Relationship TargetMode="External" Target="https://resh.edu.ru/subject/lesson/6269/start/149535/" Type="http://schemas.openxmlformats.org/officeDocument/2006/relationships/hyperlink" Id="rId173"/>
    <Relationship TargetMode="External" Target="https://resh.edu.ru/subject/lesson/6269/start/149535/" Type="http://schemas.openxmlformats.org/officeDocument/2006/relationships/hyperlink" Id="rId174"/>
    <Relationship TargetMode="External" Target="https://resh.edu.ru/subject/lesson/6269/start/149535/" Type="http://schemas.openxmlformats.org/officeDocument/2006/relationships/hyperlink" Id="rId175"/>
    <Relationship TargetMode="External" Target="https://resh.edu.ru/subject/lesson/6269/start/149535/" Type="http://schemas.openxmlformats.org/officeDocument/2006/relationships/hyperlink" Id="rId176"/>
    <Relationship TargetMode="External" Target="https://resh.edu.ru/subject/lesson/6269/start/149535/" Type="http://schemas.openxmlformats.org/officeDocument/2006/relationships/hyperlink" Id="rId177"/>
    <Relationship TargetMode="External" Target="https://resh.edu.ru/subject/lesson/6269/start/149535/" Type="http://schemas.openxmlformats.org/officeDocument/2006/relationships/hyperlink" Id="rId178"/>
    <Relationship TargetMode="External" Target="https://resh.edu.ru/subject/lesson/6269/start/149535/" Type="http://schemas.openxmlformats.org/officeDocument/2006/relationships/hyperlink" Id="rId179"/>
    <Relationship TargetMode="External" Target="https://resh.edu.ru/subject/lesson/3476/start/149904/" Type="http://schemas.openxmlformats.org/officeDocument/2006/relationships/hyperlink" Id="rId180"/>
    <Relationship TargetMode="External" Target="https://resh.edu.ru/subject/lesson/6267/start/105256/" Type="http://schemas.openxmlformats.org/officeDocument/2006/relationships/hyperlink" Id="rId181"/>
    <Relationship TargetMode="External" Target="https://resh.edu.ru/subject/lesson/6267/start/105256/" Type="http://schemas.openxmlformats.org/officeDocument/2006/relationships/hyperlink" Id="rId182"/>
    <Relationship TargetMode="External" Target="https://resh.edu.ru/subject/lesson/6267/start/105256/" Type="http://schemas.openxmlformats.org/officeDocument/2006/relationships/hyperlink" Id="rId183"/>
    <Relationship TargetMode="External" Target="https://resh.edu.ru/subject/lesson/3497/start/209156/" Type="http://schemas.openxmlformats.org/officeDocument/2006/relationships/hyperlink" Id="rId184"/>
    <Relationship TargetMode="External" Target="https://resh.edu.ru/subject/lesson/3497/start/209156/" Type="http://schemas.openxmlformats.org/officeDocument/2006/relationships/hyperlink" Id="rId185"/>
    <Relationship TargetMode="External" Target="https://resh.edu.ru/subject/lesson/4415/start/209000/" Type="http://schemas.openxmlformats.org/officeDocument/2006/relationships/hyperlink" Id="rId186"/>
    <Relationship TargetMode="External" Target="https://resh.edu.ru/subject/lesson/4415/start/209000/" Type="http://schemas.openxmlformats.org/officeDocument/2006/relationships/hyperlink" Id="rId187"/>
    <Relationship TargetMode="External" Target="https://resh.edu.ru/subject/lesson/4415/start/209000/" Type="http://schemas.openxmlformats.org/officeDocument/2006/relationships/hyperlink" Id="rId188"/>
    <Relationship TargetMode="External" Target="https://resh.edu.ru/subject/lesson/4415/start/209000/" Type="http://schemas.openxmlformats.org/officeDocument/2006/relationships/hyperlink" Id="rId189"/>
    <Relationship TargetMode="External" Target="https://resh.edu.ru/subject/lesson/3599/start/270854/" Type="http://schemas.openxmlformats.org/officeDocument/2006/relationships/hyperlink" Id="rId190"/>
    <Relationship TargetMode="External" Target="https://resh.edu.ru/subject/lesson/3599/start/270854/" Type="http://schemas.openxmlformats.org/officeDocument/2006/relationships/hyperlink" Id="rId191"/>
    <Relationship TargetMode="External" Target="https://resh.edu.ru/subject/lesson/3599/start/270854/" Type="http://schemas.openxmlformats.org/officeDocument/2006/relationships/hyperlink" Id="rId192"/>
    <Relationship TargetMode="External" Target="https://resh.edu.ru/subject/lesson/3599/start/270854/" Type="http://schemas.openxmlformats.org/officeDocument/2006/relationships/hyperlink" Id="rId193"/>
    <Relationship TargetMode="External" Target="https://resh.edu.ru/subject/lesson/3599/start/270854/" Type="http://schemas.openxmlformats.org/officeDocument/2006/relationships/hyperlink" Id="rId194"/>
    <Relationship TargetMode="External" Target="https://resh.edu.ru/subject/lesson/3517/start/150080/" Type="http://schemas.openxmlformats.org/officeDocument/2006/relationships/hyperlink" Id="rId195"/>
    <Relationship TargetMode="External" Target="https://resh.edu.ru/subject/lesson/4271/start/208600/" Type="http://schemas.openxmlformats.org/officeDocument/2006/relationships/hyperlink" Id="rId196"/>
    <Relationship TargetMode="External" Target="https://resh.edu.ru/subject/lesson/6270/start/209031/" Type="http://schemas.openxmlformats.org/officeDocument/2006/relationships/hyperlink" Id="rId197"/>
    <Relationship TargetMode="External" Target="https://resh.edu.ru/subject/lesson/6270/start/209031/" Type="http://schemas.openxmlformats.org/officeDocument/2006/relationships/hyperlink" Id="rId198"/>
    <Relationship TargetMode="External" Target="https://resh.edu.ru/subject/lesson/6270/start/209031/" Type="http://schemas.openxmlformats.org/officeDocument/2006/relationships/hyperlink" Id="rId199"/>
    <Relationship TargetMode="External" Target="https://resh.edu.ru/subject/lesson/6270/start/209031/" Type="http://schemas.openxmlformats.org/officeDocument/2006/relationships/hyperlink" Id="rId200"/>
    <Relationship TargetMode="External" Target="https://resh.edu.ru/subject/lesson/3507/start/150199/" Type="http://schemas.openxmlformats.org/officeDocument/2006/relationships/hyperlink" Id="rId201"/>
    <Relationship TargetMode="External" Target="https://resh.edu.ru/subject/lesson/3507/start/150199/" Type="http://schemas.openxmlformats.org/officeDocument/2006/relationships/hyperlink" Id="rId202"/>
    <Relationship TargetMode="External" Target="https://resh.edu.ru/subject/lesson/3507/start/150199/" Type="http://schemas.openxmlformats.org/officeDocument/2006/relationships/hyperlink" Id="rId203"/>
    <Relationship TargetMode="External" Target="https://resh.edu.ru/subject/lesson/3507/start/150199/" Type="http://schemas.openxmlformats.org/officeDocument/2006/relationships/hyperlink" Id="rId204"/>
    <Relationship TargetMode="External" Target="https://resh.edu.ru/subject/lesson/3507/start/150199/" Type="http://schemas.openxmlformats.org/officeDocument/2006/relationships/hyperlink" Id="rId205"/>
    <Relationship TargetMode="External" Target="https://resh.edu.ru/subject/lesson/6270/start/209031/" Type="http://schemas.openxmlformats.org/officeDocument/2006/relationships/hyperlink" Id="rId206"/>
    <Relationship TargetMode="External" Target="https://resh.edu.ru/subject/lesson/6270/start/209031/" Type="http://schemas.openxmlformats.org/officeDocument/2006/relationships/hyperlink" Id="rId207"/>
    <Relationship TargetMode="External" Target="https://resh.edu.ru/subject/lesson/3528/start/118737/" Type="http://schemas.openxmlformats.org/officeDocument/2006/relationships/hyperlink" Id="rId208"/>
    <Relationship TargetMode="External" Target="https://resh.edu.ru/subject/lesson/3528/start/118737/" Type="http://schemas.openxmlformats.org/officeDocument/2006/relationships/hyperlink" Id="rId209"/>
    <Relationship TargetMode="External" Target="https://resh.edu.ru/subject/lesson/5287/start/150353/" Type="http://schemas.openxmlformats.org/officeDocument/2006/relationships/hyperlink" Id="rId210"/>
    <Relationship TargetMode="External" Target="https://resh.edu.ru/subject/lesson/5287/start/150353/" Type="http://schemas.openxmlformats.org/officeDocument/2006/relationships/hyperlink" Id="rId211"/>
    <Relationship TargetMode="External" Target="https://resh.edu.ru/subject/lesson/5287/start/150353/" Type="http://schemas.openxmlformats.org/officeDocument/2006/relationships/hyperlink" Id="rId212"/>
    <Relationship TargetMode="External" Target="https://resh.edu.ru/subject/lesson/5287/start/150353/" Type="http://schemas.openxmlformats.org/officeDocument/2006/relationships/hyperlink" Id="rId213"/>
    <Relationship TargetMode="External" Target="https://resh.edu.ru/subject/lesson/4417/start/209093/" Type="http://schemas.openxmlformats.org/officeDocument/2006/relationships/hyperlink" Id="rId214"/>
    <Relationship TargetMode="External" Target="https://resh.edu.ru/subject/lesson/4419/start/149842/" Type="http://schemas.openxmlformats.org/officeDocument/2006/relationships/hyperlink" Id="rId215"/>
    <Relationship TargetMode="External" Target="https://resh.edu.ru/subject/lesson/4419/start/149842/" Type="http://schemas.openxmlformats.org/officeDocument/2006/relationships/hyperlink" Id="rId216"/>
    <Relationship TargetMode="External" Target="https://resh.edu.ru/subject/lesson/4419/start/149842/" Type="http://schemas.openxmlformats.org/officeDocument/2006/relationships/hyperlink" Id="rId217"/>
    <Relationship TargetMode="External" Target="https://resh.edu.ru/subject/lesson/4421/start/150230/" Type="http://schemas.openxmlformats.org/officeDocument/2006/relationships/hyperlink" Id="rId218"/>
    <Relationship TargetMode="External" Target="https://resh.edu.ru/subject/lesson/4421/start/150230/" Type="http://schemas.openxmlformats.org/officeDocument/2006/relationships/hyperlink" Id="rId219"/>
    <Relationship TargetMode="External" Target="https://resh.edu.ru/subject/lesson/4421/start/150230/" Type="http://schemas.openxmlformats.org/officeDocument/2006/relationships/hyperlink" Id="rId220"/>
    <Relationship TargetMode="External" Target="https://resh.edu.ru/subject/lesson/5012/start/135015/" Type="http://schemas.openxmlformats.org/officeDocument/2006/relationships/hyperlink" Id="rId221"/>
    <Relationship TargetMode="External" Target="https://resh.edu.ru/subject/lesson/4585/start/120194/" Type="http://schemas.openxmlformats.org/officeDocument/2006/relationships/hyperlink" Id="rId222"/>
    <Relationship TargetMode="External" Target="https://resh.edu.ru/subject/lesson/4588/start/209248/" Type="http://schemas.openxmlformats.org/officeDocument/2006/relationships/hyperlink" Id="rId223"/>
    <Relationship TargetMode="External" Target="https://resh.edu.ru/subject/lesson/4586/start/209280/" Type="http://schemas.openxmlformats.org/officeDocument/2006/relationships/hyperlink" Id="rId224"/>
    <Relationship TargetMode="External" Target="https://resh.edu.ru/subject/lesson/3548/start/209312/" Type="http://schemas.openxmlformats.org/officeDocument/2006/relationships/hyperlink" Id="rId225"/>
    <Relationship TargetMode="External" Target="https://resh.edu.ru/subject/lesson/3548/start/209312/" Type="http://schemas.openxmlformats.org/officeDocument/2006/relationships/hyperlink" Id="rId226"/>
    <Relationship TargetMode="External" Target="https://resh.edu.ru/subject/lesson/3548/start/209312/" Type="http://schemas.openxmlformats.org/officeDocument/2006/relationships/hyperlink" Id="rId227"/>
    <Relationship TargetMode="External" Target="https://resh.edu.ru/subject/lesson/3548/start/209312/" Type="http://schemas.openxmlformats.org/officeDocument/2006/relationships/hyperlink" Id="rId228"/>
    <Relationship TargetMode="External" Target="https://resh.edu.ru/subject/lesson/4591/start/209218/" Type="http://schemas.openxmlformats.org/officeDocument/2006/relationships/hyperlink" Id="rId229"/>
    <Relationship TargetMode="External" Target="https://resh.edu.ru/subject/lesson/4591/start/209218/" Type="http://schemas.openxmlformats.org/officeDocument/2006/relationships/hyperlink" Id="rId230"/>
    <Relationship TargetMode="External" Target="https://resh.edu.ru/subject/lesson/4421/start/150230/" Type="http://schemas.openxmlformats.org/officeDocument/2006/relationships/hyperlink" Id="rId231"/>
    <Relationship TargetMode="External" Target="https://resh.edu.ru/subject/lesson/4421/start/150230/" Type="http://schemas.openxmlformats.org/officeDocument/2006/relationships/hyperlink" Id="rId232"/>
    <Relationship TargetMode="External" Target="https://resh.edu.ru/subject/lesson/4421/start/150230/" Type="http://schemas.openxmlformats.org/officeDocument/2006/relationships/hyperlink" Id="rId233"/>
    <Relationship TargetMode="External" Target="https://resh.edu.ru/subject/lesson/4421/start/150230/" Type="http://schemas.openxmlformats.org/officeDocument/2006/relationships/hyperlink" Id="rId234"/>
    <Relationship TargetMode="External" Target="https://resh.edu.ru/subject/lesson/4421/start/150230/" Type="http://schemas.openxmlformats.org/officeDocument/2006/relationships/hyperlink" Id="rId235"/>
    <Relationship TargetMode="External" Target="https://resh.edu.ru/subject/lesson/4587/start/114179/" Type="http://schemas.openxmlformats.org/officeDocument/2006/relationships/hyperlink" Id="rId236"/>
    <Relationship TargetMode="External" Target="https://resh.edu.ru/subject/lesson/4587/start/114179/" Type="http://schemas.openxmlformats.org/officeDocument/2006/relationships/hyperlink" Id="rId237"/>
    <Relationship TargetMode="External" Target="https://resh.edu.ru/subject/lesson/4587/start/114179/" Type="http://schemas.openxmlformats.org/officeDocument/2006/relationships/hyperlink" Id="rId238"/>
    <Relationship TargetMode="External" Target="https://resh.edu.ru/subject/lesson/4587/start/114179/" Type="http://schemas.openxmlformats.org/officeDocument/2006/relationships/hyperlink" Id="rId239"/>
    <Relationship TargetMode="External" Target="https://resh.edu.ru/subject/lesson/4587/start/114179/" Type="http://schemas.openxmlformats.org/officeDocument/2006/relationships/hyperlink" Id="rId240"/>
    <Relationship TargetMode="External" Target="https://resh.edu.ru/subject/lesson/4587/start/114179/" Type="http://schemas.openxmlformats.org/officeDocument/2006/relationships/hyperlink" Id="rId241"/>
    <Relationship TargetMode="External" Target="https://resh.edu.ru/subject/lesson/4587/start/114179/" Type="http://schemas.openxmlformats.org/officeDocument/2006/relationships/hyperlink" Id="rId242"/>
    <Relationship TargetMode="External" Target="https://resh.edu.ru/subject/lesson/4587/start/114179/" Type="http://schemas.openxmlformats.org/officeDocument/2006/relationships/hyperlink" Id="rId243"/>
    <Relationship TargetMode="External" Target="https://resh.edu.ru/subject/lesson/4587/start/114179/" Type="http://schemas.openxmlformats.org/officeDocument/2006/relationships/hyperlink" Id="rId244"/>
    <Relationship TargetMode="External" Target="https://resh.edu.ru/subject/lesson/4587/start/114179/" Type="http://schemas.openxmlformats.org/officeDocument/2006/relationships/hyperlink" Id="rId245"/>
    <Relationship TargetMode="External" Target="https://resh.edu.ru/subject/lesson/3559/start/118635/" Type="http://schemas.openxmlformats.org/officeDocument/2006/relationships/hyperlink" Id="rId246"/>
    <Relationship TargetMode="External" Target="https://resh.edu.ru/subject/lesson/3559/start/118635/" Type="http://schemas.openxmlformats.org/officeDocument/2006/relationships/hyperlink" Id="rId247"/>
    <Relationship TargetMode="External" Target="https://resh.edu.ru/subject/lesson/3559/start/118635/" Type="http://schemas.openxmlformats.org/officeDocument/2006/relationships/hyperlink" Id="rId248"/>
    <Relationship TargetMode="External" Target="https://resh.edu.ru/subject/lesson/3578/start/118769/" Type="http://schemas.openxmlformats.org/officeDocument/2006/relationships/hyperlink" Id="rId249"/>
    <Relationship TargetMode="External" Target="https://resh.edu.ru/subject/lesson/3578/start/118769/" Type="http://schemas.openxmlformats.org/officeDocument/2006/relationships/hyperlink" Id="rId250"/>
    <Relationship TargetMode="External" Target="https://resh.edu.ru/subject/lesson/3578/start/118769/" Type="http://schemas.openxmlformats.org/officeDocument/2006/relationships/hyperlink" Id="rId251"/>
    <Relationship TargetMode="External" Target="https://resh.edu.ru/subject/lesson/3578/start/118769/" Type="http://schemas.openxmlformats.org/officeDocument/2006/relationships/hyperlink" Id="rId252"/>
    <Relationship TargetMode="External" Target="https://resh.edu.ru/subject/lesson/4415/start/209000/" Type="http://schemas.openxmlformats.org/officeDocument/2006/relationships/hyperlink" Id="rId253"/>
    <Relationship TargetMode="External" Target="https://resh.edu.ru/subject/lesson/4415/start/209000/" Type="http://schemas.openxmlformats.org/officeDocument/2006/relationships/hyperlink" Id="rId254"/>
    <Relationship TargetMode="External" Target="https://resh.edu.ru/subject/lesson/4415/start/209000/" Type="http://schemas.openxmlformats.org/officeDocument/2006/relationships/hyperlink" Id="rId255"/>
    <Relationship TargetMode="External" Target="https://resh.edu.ru/subject/lesson/4544/start/209342/" Type="http://schemas.openxmlformats.org/officeDocument/2006/relationships/hyperlink" Id="rId256"/>
    <Relationship TargetMode="External" Target="https://resh.edu.ru/subject/lesson/4589/start/120133/" Type="http://schemas.openxmlformats.org/officeDocument/2006/relationships/hyperlink" Id="rId257"/>
    <Relationship TargetMode="External" Target="https://resh.edu.ru/subject/lesson/4589/start/120133/" Type="http://schemas.openxmlformats.org/officeDocument/2006/relationships/hyperlink" Id="rId258"/>
    <Relationship TargetMode="External" Target="https://resh.edu.ru/subject/lesson/4589/start/120133/" Type="http://schemas.openxmlformats.org/officeDocument/2006/relationships/hyperlink" Id="rId259"/>
    <Relationship TargetMode="External" Target="https://resh.edu.ru/subject/lesson/3537/start/118605/" Type="http://schemas.openxmlformats.org/officeDocument/2006/relationships/hyperlink" Id="rId260"/>
    <Relationship TargetMode="External" Target="https://resh.edu.ru/subject/lesson/3537/start/118605/" Type="http://schemas.openxmlformats.org/officeDocument/2006/relationships/hyperlink" Id="rId261"/>
    <Relationship TargetMode="External" Target="https://resh.edu.ru/subject/lesson/3537/start/118605/" Type="http://schemas.openxmlformats.org/officeDocument/2006/relationships/hyperlink" Id="rId262"/>
    <Relationship TargetMode="External" Target="https://resh.edu.ru/subject/lesson/3537/start/118605/" Type="http://schemas.openxmlformats.org/officeDocument/2006/relationships/hyperlink" Id="rId263"/>
    <Relationship TargetMode="External" Target="https://resh.edu.ru/subject/lesson/4584/start/115657/" Type="http://schemas.openxmlformats.org/officeDocument/2006/relationships/hyperlink" Id="rId264"/>
    <Relationship TargetMode="External" Target="https://resh.edu.ru/subject/lesson/3528/start/118737/" Type="http://schemas.openxmlformats.org/officeDocument/2006/relationships/hyperlink" Id="rId265"/>
    <Relationship TargetMode="External" Target="https://resh.edu.ru/subject/lesson/3568/start/120226/" Type="http://schemas.openxmlformats.org/officeDocument/2006/relationships/hyperlink" Id="rId266"/>
    <Relationship TargetMode="External" Target="https://resh.edu.ru/subject/lesson/3568/start/120226/" Type="http://schemas.openxmlformats.org/officeDocument/2006/relationships/hyperlink" Id="rId267"/>
    <Relationship TargetMode="External" Target="https://resh.edu.ru/subject/lesson/3568/start/120226/" Type="http://schemas.openxmlformats.org/officeDocument/2006/relationships/hyperlink" Id="rId268"/>
    <Relationship TargetMode="External" Target="https://resh.edu.ru/subject/lesson/3528/start/118737/" Type="http://schemas.openxmlformats.org/officeDocument/2006/relationships/hyperlink" Id="rId269"/>
    <Relationship TargetMode="External" Target="https://resh.edu.ru/subject/lesson/3507/start/150199/" Type="http://schemas.openxmlformats.org/officeDocument/2006/relationships/hyperlink" Id="rId270"/>
    <Relationship TargetMode="External" Target="https://resh.edu.ru/subject/lesson/3507/start/150199/" Type="http://schemas.openxmlformats.org/officeDocument/2006/relationships/hyperlink" Id="rId271"/>
    <Relationship TargetMode="External" Target="https://resh.edu.ru/subject/lesson/3507/start/150199/" Type="http://schemas.openxmlformats.org/officeDocument/2006/relationships/hyperlink" Id="rId272"/>
    <Relationship TargetMode="External" Target="https://resh.edu.ru/subject/lesson/3589/start/115411/" Type="http://schemas.openxmlformats.org/officeDocument/2006/relationships/hyperlink" Id="rId273"/>
    <Relationship TargetMode="External" Target="https://resh.edu.ru/subject/lesson/3568/start/120226/" Type="http://schemas.openxmlformats.org/officeDocument/2006/relationships/hyperlink" Id="rId274"/>
    <Relationship TargetMode="External" Target="https://resh.edu.ru/subject/lesson/3568/start/120226/" Type="http://schemas.openxmlformats.org/officeDocument/2006/relationships/hyperlink" Id="rId275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